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71" w:rsidRPr="00F63254" w:rsidRDefault="00783071" w:rsidP="00783071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6FB2" w:rsidRPr="00AE6FB2" w:rsidRDefault="00AE6FB2" w:rsidP="00AE6FB2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6FB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E6FB2" w:rsidRPr="00AE6FB2" w:rsidRDefault="00AE6FB2" w:rsidP="00AE6FB2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6FB2">
        <w:rPr>
          <w:rFonts w:ascii="Times New Roman" w:hAnsi="Times New Roman" w:cs="Times New Roman"/>
          <w:sz w:val="24"/>
          <w:szCs w:val="24"/>
        </w:rPr>
        <w:t>«Средняя общеобразовательная Монаковская школа»</w:t>
      </w:r>
    </w:p>
    <w:p w:rsidR="00AE6FB2" w:rsidRPr="00AE6FB2" w:rsidRDefault="00AE6FB2" w:rsidP="00AE6FB2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AE6FB2" w:rsidRPr="00AE6FB2" w:rsidRDefault="00AE6FB2" w:rsidP="00AE6FB2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33" w:type="dxa"/>
        <w:jc w:val="center"/>
        <w:tblLook w:val="04A0" w:firstRow="1" w:lastRow="0" w:firstColumn="1" w:lastColumn="0" w:noHBand="0" w:noVBand="1"/>
      </w:tblPr>
      <w:tblGrid>
        <w:gridCol w:w="3177"/>
        <w:gridCol w:w="3178"/>
        <w:gridCol w:w="3178"/>
      </w:tblGrid>
      <w:tr w:rsidR="00AE6FB2" w:rsidRPr="00AE6FB2" w:rsidTr="00AE6FB2">
        <w:trPr>
          <w:trHeight w:val="2064"/>
          <w:jc w:val="center"/>
        </w:trPr>
        <w:tc>
          <w:tcPr>
            <w:tcW w:w="3177" w:type="dxa"/>
          </w:tcPr>
          <w:p w:rsidR="00AE6FB2" w:rsidRPr="00AE6FB2" w:rsidRDefault="00AE6FB2" w:rsidP="00AE6FB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FB2">
              <w:rPr>
                <w:rFonts w:ascii="Times New Roman" w:hAnsi="Times New Roman" w:cs="Times New Roman"/>
                <w:sz w:val="20"/>
                <w:szCs w:val="20"/>
              </w:rPr>
              <w:t>СОГЛАСОВАНА</w:t>
            </w:r>
          </w:p>
          <w:p w:rsidR="00AE6FB2" w:rsidRPr="00AE6FB2" w:rsidRDefault="00AE6FB2" w:rsidP="00AE6FB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FB2">
              <w:rPr>
                <w:rFonts w:ascii="Times New Roman" w:hAnsi="Times New Roman" w:cs="Times New Roman"/>
                <w:sz w:val="20"/>
                <w:szCs w:val="20"/>
              </w:rPr>
              <w:t>на заседании Управляющего совета МБОУ «Средняя общеобразовательная Монаковская школа»</w:t>
            </w:r>
          </w:p>
          <w:p w:rsidR="00AE6FB2" w:rsidRPr="00AE6FB2" w:rsidRDefault="00AE6FB2" w:rsidP="00AE6FB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FB2">
              <w:rPr>
                <w:rFonts w:ascii="Times New Roman" w:hAnsi="Times New Roman" w:cs="Times New Roman"/>
                <w:sz w:val="20"/>
                <w:szCs w:val="20"/>
              </w:rPr>
              <w:t>Протокол от 29 августа 2024 г. №01</w:t>
            </w:r>
          </w:p>
        </w:tc>
        <w:tc>
          <w:tcPr>
            <w:tcW w:w="3178" w:type="dxa"/>
          </w:tcPr>
          <w:p w:rsidR="00AE6FB2" w:rsidRPr="00AE6FB2" w:rsidRDefault="00AE6FB2" w:rsidP="00AE6FB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FB2">
              <w:rPr>
                <w:rFonts w:ascii="Times New Roman" w:hAnsi="Times New Roman" w:cs="Times New Roman"/>
                <w:sz w:val="20"/>
                <w:szCs w:val="20"/>
              </w:rPr>
              <w:t>РАССМОТРЕНА</w:t>
            </w:r>
          </w:p>
          <w:p w:rsidR="00AE6FB2" w:rsidRPr="00AE6FB2" w:rsidRDefault="00AE6FB2" w:rsidP="00AE6FB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FB2">
              <w:rPr>
                <w:rFonts w:ascii="Times New Roman" w:hAnsi="Times New Roman" w:cs="Times New Roman"/>
                <w:sz w:val="20"/>
                <w:szCs w:val="20"/>
              </w:rPr>
              <w:t>на заседании  педагогического совета МБОУ «Средняя общеобразовательная Монаковская школа»</w:t>
            </w:r>
          </w:p>
          <w:p w:rsidR="00AE6FB2" w:rsidRPr="00AE6FB2" w:rsidRDefault="00AE6FB2" w:rsidP="00AE6FB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FB2">
              <w:rPr>
                <w:rFonts w:ascii="Times New Roman" w:hAnsi="Times New Roman" w:cs="Times New Roman"/>
                <w:sz w:val="20"/>
                <w:szCs w:val="20"/>
              </w:rPr>
              <w:t>Протокол от 28 августа  2024 г.  №01</w:t>
            </w:r>
          </w:p>
        </w:tc>
        <w:tc>
          <w:tcPr>
            <w:tcW w:w="3178" w:type="dxa"/>
          </w:tcPr>
          <w:p w:rsidR="00AE6FB2" w:rsidRPr="00AE6FB2" w:rsidRDefault="00AE6FB2" w:rsidP="00AE6FB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FB2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УТВЕРЖДЕНА </w:t>
            </w:r>
          </w:p>
          <w:p w:rsidR="00AE6FB2" w:rsidRPr="00AE6FB2" w:rsidRDefault="00AE6FB2" w:rsidP="00AE6FB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FB2">
              <w:rPr>
                <w:rFonts w:ascii="Times New Roman" w:hAnsi="Times New Roman" w:cs="Times New Roman"/>
                <w:sz w:val="20"/>
                <w:szCs w:val="20"/>
              </w:rPr>
              <w:t>приказом МБОУ «Средняя общеобразовательная Монаковская школа»</w:t>
            </w:r>
          </w:p>
          <w:p w:rsidR="00AE6FB2" w:rsidRPr="00AE6FB2" w:rsidRDefault="00AE6FB2" w:rsidP="00AE6FB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FB2">
              <w:rPr>
                <w:rFonts w:ascii="Times New Roman" w:hAnsi="Times New Roman" w:cs="Times New Roman"/>
                <w:sz w:val="20"/>
                <w:szCs w:val="20"/>
              </w:rPr>
              <w:t>от 31 августа 2024 г.  № 267</w:t>
            </w:r>
          </w:p>
        </w:tc>
      </w:tr>
    </w:tbl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BB" w:rsidRDefault="00AE6FB2" w:rsidP="00A8729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А</w:t>
      </w:r>
      <w:r w:rsidR="00392A44" w:rsidRPr="000A0A0A">
        <w:rPr>
          <w:rFonts w:ascii="Times New Roman" w:hAnsi="Times New Roman"/>
          <w:b/>
          <w:color w:val="auto"/>
          <w:sz w:val="28"/>
          <w:szCs w:val="28"/>
        </w:rPr>
        <w:t xml:space="preserve">даптированная </w:t>
      </w:r>
      <w:r w:rsidR="00392A44" w:rsidRPr="00CF10E6">
        <w:rPr>
          <w:rFonts w:ascii="Times New Roman" w:hAnsi="Times New Roman"/>
          <w:b/>
          <w:color w:val="auto"/>
          <w:sz w:val="28"/>
          <w:szCs w:val="28"/>
        </w:rPr>
        <w:t xml:space="preserve">основная </w:t>
      </w:r>
      <w:r w:rsidR="005D673F" w:rsidRPr="00CF10E6">
        <w:rPr>
          <w:rFonts w:ascii="Times New Roman" w:hAnsi="Times New Roman"/>
          <w:b/>
          <w:color w:val="auto"/>
          <w:sz w:val="28"/>
          <w:szCs w:val="28"/>
        </w:rPr>
        <w:t>обще</w:t>
      </w:r>
      <w:r w:rsidR="00392A44" w:rsidRPr="00CF10E6">
        <w:rPr>
          <w:rFonts w:ascii="Times New Roman" w:hAnsi="Times New Roman"/>
          <w:b/>
          <w:color w:val="auto"/>
          <w:sz w:val="28"/>
          <w:szCs w:val="28"/>
        </w:rPr>
        <w:t>образовательная</w:t>
      </w:r>
      <w:r w:rsidR="00B41096" w:rsidRPr="000A0A0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92A44" w:rsidRPr="000A0A0A">
        <w:rPr>
          <w:rFonts w:ascii="Times New Roman" w:hAnsi="Times New Roman"/>
          <w:b/>
          <w:color w:val="auto"/>
          <w:sz w:val="28"/>
          <w:szCs w:val="28"/>
        </w:rPr>
        <w:t>программа</w:t>
      </w:r>
      <w:r w:rsidR="00B41096" w:rsidRPr="000A0A0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6F1599">
        <w:rPr>
          <w:rFonts w:ascii="Times New Roman" w:hAnsi="Times New Roman"/>
          <w:b/>
          <w:color w:val="auto"/>
          <w:sz w:val="28"/>
          <w:szCs w:val="28"/>
        </w:rPr>
        <w:br/>
      </w:r>
      <w:r w:rsidR="00392A44" w:rsidRPr="000A0A0A">
        <w:rPr>
          <w:rFonts w:ascii="Times New Roman" w:hAnsi="Times New Roman"/>
          <w:b/>
          <w:color w:val="auto"/>
          <w:sz w:val="28"/>
          <w:szCs w:val="28"/>
        </w:rPr>
        <w:t xml:space="preserve">начального общего образования </w:t>
      </w:r>
      <w:r w:rsidR="00392A44" w:rsidRPr="000A0A0A">
        <w:rPr>
          <w:rFonts w:ascii="Times New Roman" w:hAnsi="Times New Roman"/>
          <w:b/>
          <w:color w:val="auto"/>
          <w:sz w:val="28"/>
          <w:szCs w:val="28"/>
        </w:rPr>
        <w:br/>
        <w:t xml:space="preserve">обучающихся </w:t>
      </w:r>
      <w:r w:rsidR="00392A44" w:rsidRPr="000A0A0A">
        <w:rPr>
          <w:rFonts w:ascii="Times New Roman" w:hAnsi="Times New Roman" w:cs="Times New Roman"/>
          <w:b/>
          <w:color w:val="auto"/>
          <w:sz w:val="28"/>
          <w:szCs w:val="28"/>
        </w:rPr>
        <w:t>с задержкой психического развития</w:t>
      </w:r>
      <w:r w:rsidR="008A478A" w:rsidRPr="000A0A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E6FB2" w:rsidRPr="000A0A0A" w:rsidRDefault="00AE6FB2" w:rsidP="00A87299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E6FB2" w:rsidRPr="00AE6FB2" w:rsidRDefault="00AE6FB2" w:rsidP="00AE6FB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36"/>
          <w:szCs w:val="36"/>
          <w:lang w:eastAsia="ru-RU"/>
        </w:rPr>
      </w:pPr>
      <w:r w:rsidRPr="00AE6FB2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36"/>
          <w:szCs w:val="36"/>
          <w:lang w:eastAsia="ru-RU"/>
        </w:rPr>
        <w:t>муниципального бюджетного</w:t>
      </w:r>
    </w:p>
    <w:p w:rsidR="00AE6FB2" w:rsidRPr="00AE6FB2" w:rsidRDefault="00AE6FB2" w:rsidP="00AE6FB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36"/>
          <w:szCs w:val="36"/>
          <w:lang w:eastAsia="ru-RU"/>
        </w:rPr>
      </w:pPr>
      <w:r w:rsidRPr="00AE6FB2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36"/>
          <w:szCs w:val="36"/>
          <w:lang w:eastAsia="ru-RU"/>
        </w:rPr>
        <w:t>общеобразовательного учреждения</w:t>
      </w:r>
    </w:p>
    <w:p w:rsidR="00AE6FB2" w:rsidRPr="00AE6FB2" w:rsidRDefault="00AE6FB2" w:rsidP="00AE6FB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36"/>
          <w:szCs w:val="36"/>
          <w:lang w:eastAsia="ru-RU"/>
        </w:rPr>
      </w:pPr>
      <w:r w:rsidRPr="00AE6FB2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36"/>
          <w:szCs w:val="36"/>
          <w:lang w:eastAsia="ru-RU"/>
        </w:rPr>
        <w:t>«Средняя общеобразовательная Монаковская школа»</w:t>
      </w:r>
    </w:p>
    <w:p w:rsidR="00AE6FB2" w:rsidRPr="00AE6FB2" w:rsidRDefault="00AE6FB2" w:rsidP="00AE6FB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AE6FB2" w:rsidRPr="00AE6FB2" w:rsidRDefault="00AE6FB2" w:rsidP="00AE6FB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AE6FB2" w:rsidRPr="00AE6FB2" w:rsidRDefault="00AE6FB2" w:rsidP="00AE6FB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AE6FB2" w:rsidRPr="00AE6FB2" w:rsidRDefault="00AE6FB2" w:rsidP="00AE6FB2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</w:p>
    <w:p w:rsidR="00AE6FB2" w:rsidRPr="00AE6FB2" w:rsidRDefault="00AE6FB2" w:rsidP="00AE6FB2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</w:p>
    <w:p w:rsidR="00AE6FB2" w:rsidRPr="00AE6FB2" w:rsidRDefault="00AE6FB2" w:rsidP="00AE6FB2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</w:p>
    <w:p w:rsidR="00AE6FB2" w:rsidRPr="00AE6FB2" w:rsidRDefault="00AE6FB2" w:rsidP="00AE6FB2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</w:p>
    <w:p w:rsidR="00AE6FB2" w:rsidRPr="00AE6FB2" w:rsidRDefault="00AE6FB2" w:rsidP="00AE6FB2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</w:p>
    <w:p w:rsidR="00AE6FB2" w:rsidRPr="00AE6FB2" w:rsidRDefault="00AE6FB2" w:rsidP="00AE6FB2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</w:p>
    <w:p w:rsidR="00AE6FB2" w:rsidRPr="00AE6FB2" w:rsidRDefault="00AE6FB2" w:rsidP="00AE6FB2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</w:p>
    <w:p w:rsidR="00AE6FB2" w:rsidRPr="00AE6FB2" w:rsidRDefault="00AE6FB2" w:rsidP="00AE6FB2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</w:p>
    <w:p w:rsidR="00AE6FB2" w:rsidRPr="00AE6FB2" w:rsidRDefault="00AE6FB2" w:rsidP="00AE6FB2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</w:p>
    <w:p w:rsidR="00AE6FB2" w:rsidRPr="00AE6FB2" w:rsidRDefault="00AE6FB2" w:rsidP="00AE6FB2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</w:p>
    <w:p w:rsidR="00AE6FB2" w:rsidRPr="00AE6FB2" w:rsidRDefault="00AE6FB2" w:rsidP="00AE6FB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36"/>
          <w:szCs w:val="36"/>
          <w:lang w:eastAsia="ru-RU"/>
        </w:rPr>
        <w:t>С</w:t>
      </w:r>
      <w:r w:rsidRPr="00AE6FB2">
        <w:rPr>
          <w:rFonts w:ascii="Times New Roman" w:eastAsia="Times New Roman" w:hAnsi="Times New Roman" w:cs="Times New Roman"/>
          <w:color w:val="auto"/>
          <w:kern w:val="0"/>
          <w:sz w:val="36"/>
          <w:szCs w:val="36"/>
          <w:lang w:eastAsia="ru-RU"/>
        </w:rPr>
        <w:t>тарый Оскол</w:t>
      </w:r>
    </w:p>
    <w:p w:rsidR="00E85984" w:rsidRDefault="00D54712" w:rsidP="00D54712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ОГЛАВЛЕНИЕ</w:t>
      </w:r>
    </w:p>
    <w:p w:rsidR="006C1754" w:rsidRPr="000C5522" w:rsidRDefault="007768EF">
      <w:pPr>
        <w:pStyle w:val="1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r w:rsidRPr="006C175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E85984" w:rsidRPr="006C1754">
        <w:rPr>
          <w:rFonts w:ascii="Times New Roman" w:hAnsi="Times New Roman" w:cs="Times New Roman"/>
          <w:b/>
          <w:sz w:val="28"/>
          <w:szCs w:val="28"/>
        </w:rPr>
        <w:instrText xml:space="preserve"> TOC \o "1-3" \h \z \u </w:instrText>
      </w:r>
      <w:r w:rsidRPr="006C1754"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415833112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1. ОБЩИЕ ПОЛОЖЕНИЯ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_Toc415833112 \h </w:instrText>
        </w:r>
        <w:r w:rsidRPr="006C1754">
          <w:rPr>
            <w:noProof/>
            <w:webHidden/>
            <w:sz w:val="28"/>
            <w:szCs w:val="28"/>
          </w:rPr>
        </w:r>
        <w:r w:rsidRPr="006C1754">
          <w:rPr>
            <w:noProof/>
            <w:webHidden/>
            <w:sz w:val="28"/>
            <w:szCs w:val="28"/>
          </w:rPr>
          <w:fldChar w:fldCharType="separate"/>
        </w:r>
        <w:r w:rsidR="008A0803">
          <w:rPr>
            <w:noProof/>
            <w:webHidden/>
            <w:sz w:val="28"/>
            <w:szCs w:val="28"/>
          </w:rPr>
          <w:t>4</w:t>
        </w:r>
        <w:r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AE6FB2">
      <w:pPr>
        <w:pStyle w:val="1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13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 xml:space="preserve">2. </w:t>
        </w:r>
      </w:hyperlink>
      <w:hyperlink w:anchor="_Toc415833123" w:history="1">
        <w:r w:rsidR="006C1754" w:rsidRPr="006C1754">
          <w:rPr>
            <w:rStyle w:val="ac"/>
            <w:rFonts w:ascii="Times New Roman" w:hAnsi="Times New Roman" w:cs="Times New Roman"/>
            <w:b/>
            <w:caps/>
            <w:noProof/>
            <w:kern w:val="28"/>
            <w:sz w:val="28"/>
            <w:szCs w:val="28"/>
          </w:rPr>
          <w:t>Примерная а</w:t>
        </w:r>
        <w:r w:rsidR="006C1754" w:rsidRPr="006C1754">
          <w:rPr>
            <w:rStyle w:val="ac"/>
            <w:rFonts w:ascii="Times New Roman" w:hAnsi="Times New Roman" w:cs="Times New Roman"/>
            <w:b/>
            <w:caps/>
            <w:noProof/>
            <w:sz w:val="28"/>
            <w:szCs w:val="28"/>
          </w:rPr>
          <w:t>даптированная основная общеобразовательная программа начального общего образования обучающихся  С ЗАДЕРЖКОЙ ПСИХИЧЕСКОГО РАЗВИТИЯ (вариант 7.2)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_Toc415833123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8A0803">
          <w:rPr>
            <w:noProof/>
            <w:webHidden/>
            <w:sz w:val="28"/>
            <w:szCs w:val="28"/>
          </w:rPr>
          <w:t>52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AE6FB2">
      <w:pPr>
        <w:pStyle w:val="2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4" w:history="1">
        <w:r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.1. Целевой раздел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_Toc415833124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8A0803">
          <w:rPr>
            <w:noProof/>
            <w:webHidden/>
            <w:sz w:val="28"/>
            <w:szCs w:val="28"/>
          </w:rPr>
          <w:t>52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AE6FB2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5" w:history="1">
        <w:r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.1.1. Пояснительная записка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_Toc415833125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8A0803">
          <w:rPr>
            <w:noProof/>
            <w:webHidden/>
            <w:sz w:val="28"/>
            <w:szCs w:val="28"/>
          </w:rPr>
          <w:t>52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AE6FB2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6" w:history="1">
        <w:r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.1.2.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_Toc415833126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8A0803">
          <w:rPr>
            <w:noProof/>
            <w:webHidden/>
            <w:sz w:val="28"/>
            <w:szCs w:val="28"/>
          </w:rPr>
          <w:t>61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AE6FB2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7" w:history="1">
        <w:r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 xml:space="preserve">.1.3. 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pacing w:val="2"/>
            <w:sz w:val="28"/>
            <w:szCs w:val="28"/>
          </w:rPr>
          <w:t xml:space="preserve">Система оценки достижения обучающимися  с 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задержкой психического развития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pacing w:val="2"/>
            <w:sz w:val="28"/>
            <w:szCs w:val="28"/>
          </w:rPr>
          <w:t xml:space="preserve"> планируемых результатов освоения 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адаптированной основной общеобразовательной программы  начального общего образования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_Toc415833127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8A0803">
          <w:rPr>
            <w:noProof/>
            <w:webHidden/>
            <w:sz w:val="28"/>
            <w:szCs w:val="28"/>
          </w:rPr>
          <w:t>72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AE6FB2">
      <w:pPr>
        <w:pStyle w:val="2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8" w:history="1">
        <w:r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.2. Содержательный раздел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_Toc415833128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8A0803">
          <w:rPr>
            <w:noProof/>
            <w:webHidden/>
            <w:sz w:val="28"/>
            <w:szCs w:val="28"/>
          </w:rPr>
          <w:t>80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AE6FB2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9" w:history="1">
        <w:r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.2.1. Программа формирования универсальных учебных действий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_Toc415833129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8A0803">
          <w:rPr>
            <w:noProof/>
            <w:webHidden/>
            <w:sz w:val="28"/>
            <w:szCs w:val="28"/>
          </w:rPr>
          <w:t>80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AE6FB2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0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2.2.2. Программы учебных предметов,  курсов коррекционно-развивающей области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_Toc415833130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8A0803">
          <w:rPr>
            <w:noProof/>
            <w:webHidden/>
            <w:sz w:val="28"/>
            <w:szCs w:val="28"/>
          </w:rPr>
          <w:t>83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AE6FB2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1" w:history="1">
        <w:r>
          <w:rPr>
            <w:rStyle w:val="ac"/>
            <w:rFonts w:ascii="Times New Roman" w:hAnsi="Times New Roman" w:cs="Times New Roman"/>
            <w:b/>
            <w:noProof/>
            <w:spacing w:val="2"/>
            <w:sz w:val="28"/>
            <w:szCs w:val="28"/>
          </w:rPr>
          <w:t>2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pacing w:val="2"/>
            <w:sz w:val="28"/>
            <w:szCs w:val="28"/>
          </w:rPr>
          <w:t>.2.3. Программа духовно-нравственного развития, воспитания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_Toc415833131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8A0803">
          <w:rPr>
            <w:noProof/>
            <w:webHidden/>
            <w:sz w:val="28"/>
            <w:szCs w:val="28"/>
          </w:rPr>
          <w:t>130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AE6FB2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2" w:history="1">
        <w:r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.2.4.</w:t>
        </w:r>
        <w:r w:rsidR="006C1754" w:rsidRPr="006C1754">
          <w:rPr>
            <w:rStyle w:val="ac"/>
            <w:rFonts w:cs="Times New Roman"/>
            <w:b/>
            <w:noProof/>
            <w:sz w:val="28"/>
            <w:szCs w:val="28"/>
          </w:rPr>
          <w:t xml:space="preserve"> 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Программа формирования экологической культуры, здорового  и безопасного образа жизни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_Toc415833132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8A0803">
          <w:rPr>
            <w:noProof/>
            <w:webHidden/>
            <w:sz w:val="28"/>
            <w:szCs w:val="28"/>
          </w:rPr>
          <w:t>135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AE6FB2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3" w:history="1">
        <w:r>
          <w:rPr>
            <w:rStyle w:val="ac"/>
            <w:rFonts w:ascii="Times New Roman" w:hAnsi="Times New Roman" w:cs="Times New Roman"/>
            <w:b/>
            <w:noProof/>
            <w:spacing w:val="2"/>
            <w:sz w:val="28"/>
            <w:szCs w:val="28"/>
          </w:rPr>
          <w:t>2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pacing w:val="2"/>
            <w:sz w:val="28"/>
            <w:szCs w:val="28"/>
          </w:rPr>
          <w:t>.2.5. Программа коррекционной работы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_Toc415833133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8A0803">
          <w:rPr>
            <w:noProof/>
            <w:webHidden/>
            <w:sz w:val="28"/>
            <w:szCs w:val="28"/>
          </w:rPr>
          <w:t>139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AE6FB2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4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pacing w:val="2"/>
            <w:sz w:val="28"/>
            <w:szCs w:val="28"/>
          </w:rPr>
          <w:t>2.2.6. Программа внеурочной деятельности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_Toc415833134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8A0803">
          <w:rPr>
            <w:noProof/>
            <w:webHidden/>
            <w:sz w:val="28"/>
            <w:szCs w:val="28"/>
          </w:rPr>
          <w:t>147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AE6FB2">
      <w:pPr>
        <w:pStyle w:val="2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5" w:history="1">
        <w:r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3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.3. Организационный раздел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_Toc415833135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8A0803">
          <w:rPr>
            <w:noProof/>
            <w:webHidden/>
            <w:sz w:val="28"/>
            <w:szCs w:val="28"/>
          </w:rPr>
          <w:t>150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AE6FB2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6" w:history="1">
        <w:r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3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.3.1. Учебный план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_Toc415833136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8A0803">
          <w:rPr>
            <w:noProof/>
            <w:webHidden/>
            <w:sz w:val="28"/>
            <w:szCs w:val="28"/>
          </w:rPr>
          <w:t>150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AE6FB2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7" w:history="1">
        <w:r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3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 xml:space="preserve">.3.2. Система условий реализации 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pacing w:val="2"/>
            <w:sz w:val="28"/>
            <w:szCs w:val="28"/>
          </w:rPr>
          <w:t>адаптированной основной общеобразовательной программы начального общего образования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_Toc415833137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8A0803">
          <w:rPr>
            <w:noProof/>
            <w:webHidden/>
            <w:sz w:val="28"/>
            <w:szCs w:val="28"/>
          </w:rPr>
          <w:t>161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295D09" w:rsidRPr="00F63254" w:rsidRDefault="007768EF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1754">
        <w:rPr>
          <w:rFonts w:ascii="Times New Roman" w:hAnsi="Times New Roman" w:cs="Times New Roman"/>
          <w:b/>
          <w:sz w:val="28"/>
          <w:szCs w:val="28"/>
        </w:rPr>
        <w:lastRenderedPageBreak/>
        <w:fldChar w:fldCharType="end"/>
      </w:r>
      <w:bookmarkStart w:id="0" w:name="_Toc415833112"/>
      <w:r w:rsidR="006C64DA" w:rsidRPr="006C64D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1893" w:rsidRPr="006C64DA">
        <w:rPr>
          <w:rFonts w:ascii="Times New Roman" w:hAnsi="Times New Roman" w:cs="Times New Roman"/>
          <w:b/>
          <w:sz w:val="28"/>
          <w:szCs w:val="28"/>
        </w:rPr>
        <w:t>ОБЩИЕ</w:t>
      </w:r>
      <w:r w:rsidR="00231893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bookmarkEnd w:id="0"/>
    </w:p>
    <w:p w:rsidR="007638BE" w:rsidRDefault="001F6895" w:rsidP="00763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 xml:space="preserve">Определение и назначение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</w:p>
    <w:p w:rsidR="001019C4" w:rsidRDefault="001019C4" w:rsidP="001019C4">
      <w:pPr>
        <w:pStyle w:val="afc"/>
        <w:ind w:firstLine="709"/>
        <w:rPr>
          <w:caps w:val="0"/>
        </w:rPr>
      </w:pPr>
      <w:r w:rsidRPr="00F63254">
        <w:t>А</w:t>
      </w:r>
      <w:r w:rsidRPr="00F63254">
        <w:rPr>
          <w:caps w:val="0"/>
        </w:rPr>
        <w:t xml:space="preserve">даптированная </w:t>
      </w:r>
      <w:r w:rsidRPr="001019C4">
        <w:rPr>
          <w:caps w:val="0"/>
          <w:color w:val="auto"/>
        </w:rPr>
        <w:t>основная общеобразовательная</w:t>
      </w:r>
      <w:r w:rsidRPr="00F63254">
        <w:rPr>
          <w:caps w:val="0"/>
        </w:rPr>
        <w:t xml:space="preserve"> программа начального общего образования обучающихся с задержкой психического развития </w:t>
      </w:r>
      <w:r w:rsidR="00B434AB" w:rsidRPr="00F63254">
        <w:rPr>
          <w:caps w:val="0"/>
        </w:rPr>
        <w:t>(</w:t>
      </w:r>
      <w:r w:rsidR="00B434AB" w:rsidRPr="00116F2C">
        <w:rPr>
          <w:caps w:val="0"/>
          <w:color w:val="auto"/>
        </w:rPr>
        <w:t xml:space="preserve">далее </w:t>
      </w:r>
      <w:r w:rsidR="00B434AB" w:rsidRPr="00F63254">
        <w:t>–</w:t>
      </w:r>
      <w:r w:rsidR="00B434AB" w:rsidRPr="00116F2C">
        <w:rPr>
          <w:color w:val="auto"/>
        </w:rPr>
        <w:t xml:space="preserve"> </w:t>
      </w:r>
      <w:r w:rsidR="00B434AB" w:rsidRPr="00116F2C">
        <w:rPr>
          <w:caps w:val="0"/>
          <w:color w:val="auto"/>
        </w:rPr>
        <w:t>АООП НОО</w:t>
      </w:r>
      <w:r w:rsidR="00B434AB">
        <w:rPr>
          <w:caps w:val="0"/>
          <w:color w:val="auto"/>
        </w:rPr>
        <w:t xml:space="preserve"> обучающихся с </w:t>
      </w:r>
      <w:r w:rsidRPr="00F63254">
        <w:rPr>
          <w:caps w:val="0"/>
        </w:rPr>
        <w:t xml:space="preserve">ЗПР) </w:t>
      </w:r>
      <w:r w:rsidRPr="00F63254">
        <w:t xml:space="preserve">– </w:t>
      </w:r>
      <w:r w:rsidRPr="00F63254">
        <w:rPr>
          <w:caps w:val="0"/>
        </w:rPr>
        <w:t xml:space="preserve">это образовательная программа, адаптированная для обучения </w:t>
      </w:r>
      <w:r>
        <w:rPr>
          <w:caps w:val="0"/>
        </w:rPr>
        <w:t>данной</w:t>
      </w:r>
      <w:r w:rsidRPr="00F63254">
        <w:rPr>
          <w:caps w:val="0"/>
        </w:rPr>
        <w:t xml:space="preserve"> категории обучающихся</w:t>
      </w:r>
      <w:r w:rsidRPr="00F63254">
        <w:t xml:space="preserve"> </w:t>
      </w:r>
      <w:r w:rsidRPr="00F63254">
        <w:rPr>
          <w:caps w:val="0"/>
        </w:rPr>
        <w:t>с учетом особенностей их психофизического развития, индивидуальных возможностей</w:t>
      </w:r>
      <w:r w:rsidRPr="00F63254">
        <w:t>,</w:t>
      </w:r>
      <w:r w:rsidRPr="00F63254">
        <w:rPr>
          <w:caps w:val="0"/>
        </w:rPr>
        <w:t xml:space="preserve"> обеспечивающая коррекцию нарушений развития и социальную адаптацию</w:t>
      </w:r>
      <w:r w:rsidRPr="00F63254">
        <w:t>.</w:t>
      </w:r>
    </w:p>
    <w:p w:rsidR="008B0DDE" w:rsidRPr="00904B1C" w:rsidRDefault="008B0DDE" w:rsidP="008B0D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6">
        <w:rPr>
          <w:rFonts w:ascii="Times New Roman" w:hAnsi="Times New Roman" w:cs="Times New Roman"/>
          <w:sz w:val="28"/>
          <w:szCs w:val="28"/>
        </w:rPr>
        <w:t xml:space="preserve">АООП </w:t>
      </w:r>
      <w:r>
        <w:rPr>
          <w:rFonts w:ascii="Times New Roman" w:hAnsi="Times New Roman" w:cs="Times New Roman"/>
          <w:sz w:val="28"/>
          <w:szCs w:val="28"/>
        </w:rPr>
        <w:t xml:space="preserve">НОО </w:t>
      </w:r>
      <w:r w:rsidRPr="00447336">
        <w:rPr>
          <w:rFonts w:ascii="Times New Roman" w:hAnsi="Times New Roman" w:cs="Times New Roman"/>
          <w:sz w:val="28"/>
          <w:szCs w:val="28"/>
        </w:rPr>
        <w:t xml:space="preserve">самостоятельно разрабатывается и утверждается организацией в соответствии с </w:t>
      </w:r>
      <w:r w:rsidRPr="008B0DDE">
        <w:rPr>
          <w:rFonts w:ascii="Times New Roman" w:hAnsi="Times New Roman" w:cs="Times New Roman"/>
          <w:sz w:val="28"/>
          <w:szCs w:val="28"/>
        </w:rPr>
        <w:t>ФГОС НОО обучающихся с ОВЗ и</w:t>
      </w:r>
      <w:r>
        <w:rPr>
          <w:rFonts w:ascii="Times New Roman" w:hAnsi="Times New Roman" w:cs="Times New Roman"/>
          <w:sz w:val="28"/>
          <w:szCs w:val="28"/>
        </w:rPr>
        <w:t xml:space="preserve"> с учетом Пр</w:t>
      </w:r>
      <w:r w:rsidRPr="00447336">
        <w:rPr>
          <w:rFonts w:ascii="Times New Roman" w:hAnsi="Times New Roman" w:cs="Times New Roman"/>
          <w:sz w:val="28"/>
          <w:szCs w:val="28"/>
        </w:rPr>
        <w:t>АООП</w:t>
      </w:r>
      <w:r w:rsidRPr="00344441">
        <w:rPr>
          <w:rFonts w:ascii="Times New Roman" w:hAnsi="Times New Roman" w:cs="Times New Roman"/>
          <w:sz w:val="28"/>
          <w:szCs w:val="28"/>
        </w:rPr>
        <w:t xml:space="preserve"> </w:t>
      </w:r>
      <w:r w:rsidRPr="008B0DDE">
        <w:rPr>
          <w:rFonts w:ascii="Times New Roman" w:hAnsi="Times New Roman" w:cs="Times New Roman"/>
          <w:sz w:val="28"/>
          <w:szCs w:val="28"/>
        </w:rPr>
        <w:t>НОО обучающихся с ЗПР с привлечением органов самоуправления (совет образовательной организации, попечительский</w:t>
      </w:r>
      <w:r w:rsidRPr="00904B1C">
        <w:rPr>
          <w:rFonts w:ascii="Times New Roman" w:hAnsi="Times New Roman" w:cs="Times New Roman"/>
          <w:sz w:val="28"/>
          <w:szCs w:val="28"/>
        </w:rPr>
        <w:t xml:space="preserve"> совет, управляющий совет и др.), обеспечивающих государственно-общественный характер управления Организацией.</w:t>
      </w:r>
    </w:p>
    <w:p w:rsidR="001B53C7" w:rsidRPr="001B53C7" w:rsidRDefault="001019C4" w:rsidP="001019C4">
      <w:pPr>
        <w:pStyle w:val="afc"/>
        <w:ind w:firstLine="709"/>
        <w:rPr>
          <w:caps w:val="0"/>
          <w:color w:val="auto"/>
        </w:rPr>
      </w:pPr>
      <w:r w:rsidRPr="00B719F7">
        <w:rPr>
          <w:caps w:val="0"/>
          <w:color w:val="auto"/>
        </w:rPr>
        <w:t xml:space="preserve">Примерная адаптированная </w:t>
      </w:r>
      <w:r w:rsidRPr="00B434AB">
        <w:rPr>
          <w:caps w:val="0"/>
          <w:color w:val="auto"/>
        </w:rPr>
        <w:t>основная общеобразовательная</w:t>
      </w:r>
      <w:r w:rsidRPr="00B719F7">
        <w:rPr>
          <w:caps w:val="0"/>
          <w:color w:val="auto"/>
        </w:rPr>
        <w:t xml:space="preserve"> программа начального общего образования обучающихся с ЗПР </w:t>
      </w:r>
      <w:r w:rsidR="00B434AB" w:rsidRPr="00B719F7">
        <w:rPr>
          <w:caps w:val="0"/>
          <w:color w:val="auto"/>
        </w:rPr>
        <w:t xml:space="preserve">(далее </w:t>
      </w:r>
      <w:r w:rsidR="00B434AB" w:rsidRPr="00F63254">
        <w:t>–</w:t>
      </w:r>
      <w:r w:rsidR="00B434AB" w:rsidRPr="00B719F7">
        <w:rPr>
          <w:color w:val="auto"/>
        </w:rPr>
        <w:t xml:space="preserve"> П</w:t>
      </w:r>
      <w:r w:rsidR="00B434AB" w:rsidRPr="00B719F7">
        <w:rPr>
          <w:caps w:val="0"/>
          <w:color w:val="auto"/>
        </w:rPr>
        <w:t>р</w:t>
      </w:r>
      <w:r w:rsidR="00B434AB" w:rsidRPr="00B719F7">
        <w:rPr>
          <w:color w:val="auto"/>
        </w:rPr>
        <w:t>АООП НОО</w:t>
      </w:r>
      <w:r w:rsidR="00B434AB">
        <w:rPr>
          <w:color w:val="auto"/>
        </w:rPr>
        <w:t xml:space="preserve"> </w:t>
      </w:r>
      <w:r w:rsidR="00B434AB">
        <w:rPr>
          <w:caps w:val="0"/>
          <w:color w:val="auto"/>
        </w:rPr>
        <w:t>обучающихся с</w:t>
      </w:r>
      <w:r w:rsidR="00B434AB">
        <w:rPr>
          <w:color w:val="auto"/>
        </w:rPr>
        <w:t xml:space="preserve"> ЗПР</w:t>
      </w:r>
      <w:r w:rsidR="00B434AB" w:rsidRPr="00B719F7">
        <w:rPr>
          <w:caps w:val="0"/>
          <w:color w:val="auto"/>
        </w:rPr>
        <w:t xml:space="preserve">) </w:t>
      </w:r>
      <w:r w:rsidRPr="00B719F7">
        <w:rPr>
          <w:caps w:val="0"/>
          <w:color w:val="auto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</w:t>
      </w:r>
      <w:r w:rsidR="00B434AB" w:rsidRPr="00F63254">
        <w:t>ФГОС НОО</w:t>
      </w:r>
      <w:r w:rsidR="00B434AB">
        <w:t xml:space="preserve"> </w:t>
      </w:r>
      <w:r w:rsidR="00B434AB">
        <w:rPr>
          <w:caps w:val="0"/>
        </w:rPr>
        <w:t>обучающихся с</w:t>
      </w:r>
      <w:r w:rsidR="00B434AB">
        <w:t xml:space="preserve"> ОВЗ</w:t>
      </w:r>
      <w:r w:rsidRPr="00B719F7">
        <w:rPr>
          <w:caps w:val="0"/>
          <w:color w:val="auto"/>
        </w:rPr>
        <w:t>)</w:t>
      </w:r>
      <w:r w:rsidR="001B53C7">
        <w:rPr>
          <w:caps w:val="0"/>
          <w:color w:val="auto"/>
        </w:rPr>
        <w:t>,</w:t>
      </w:r>
      <w:r w:rsidRPr="00B719F7">
        <w:rPr>
          <w:caps w:val="0"/>
          <w:color w:val="auto"/>
        </w:rPr>
        <w:t xml:space="preserve"> </w:t>
      </w:r>
      <w:r w:rsidR="001B53C7">
        <w:rPr>
          <w:caps w:val="0"/>
        </w:rPr>
        <w:t xml:space="preserve">предъявляемыми к структуре, условиям реализации и планируемым результатам освоения </w:t>
      </w:r>
      <w:r w:rsidR="001B53C7">
        <w:t xml:space="preserve">АООП НОО </w:t>
      </w:r>
      <w:r w:rsidR="001B53C7">
        <w:rPr>
          <w:caps w:val="0"/>
          <w:color w:val="auto"/>
        </w:rPr>
        <w:t>обучающихся с</w:t>
      </w:r>
      <w:r w:rsidR="001B53C7">
        <w:rPr>
          <w:color w:val="auto"/>
        </w:rPr>
        <w:t xml:space="preserve"> ЗПР</w:t>
      </w:r>
      <w:r w:rsidR="00CE70D5">
        <w:rPr>
          <w:color w:val="auto"/>
        </w:rPr>
        <w:t>.</w:t>
      </w:r>
    </w:p>
    <w:p w:rsidR="008B0DDE" w:rsidRDefault="008B0DDE" w:rsidP="008B0D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7336">
        <w:rPr>
          <w:rFonts w:ascii="Times New Roman" w:hAnsi="Times New Roman" w:cs="Times New Roman"/>
          <w:sz w:val="28"/>
          <w:szCs w:val="28"/>
        </w:rPr>
        <w:t xml:space="preserve">АООП разрабатывается </w:t>
      </w:r>
      <w:r w:rsidRPr="00447336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организациями, осуществляющими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образовательную деятельность, индивидуальными предпринимателями (далее вместе — Организации), имеющими государственную аккредитацию, с учётом типа и вида этой Организации, а также образовательных потребностей и запросов участников образовательного процесса.</w:t>
      </w:r>
    </w:p>
    <w:p w:rsidR="001F6895" w:rsidRDefault="001F6895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Структура адаптированной основной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образовательной программы начального общего образования обучающихся с задержкой психического развития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С</w:t>
      </w:r>
      <w:r>
        <w:rPr>
          <w:caps w:val="0"/>
          <w:color w:val="auto"/>
        </w:rPr>
        <w:t>труктура</w:t>
      </w:r>
      <w:r w:rsidRPr="00B719F7">
        <w:rPr>
          <w:caps w:val="0"/>
          <w:color w:val="auto"/>
        </w:rPr>
        <w:t xml:space="preserve"> АООП НОО обучающихся с ЗПР </w:t>
      </w:r>
      <w:r w:rsidR="00D02152" w:rsidRPr="00563479">
        <w:rPr>
          <w:caps w:val="0"/>
          <w:color w:val="auto"/>
        </w:rPr>
        <w:t>включает целевой, содержательный и организационный разделы</w:t>
      </w:r>
      <w:r w:rsidRPr="00B719F7">
        <w:rPr>
          <w:caps w:val="0"/>
          <w:color w:val="auto"/>
        </w:rPr>
        <w:t>.</w:t>
      </w:r>
    </w:p>
    <w:p w:rsidR="001C1BFF" w:rsidRDefault="001C1BFF" w:rsidP="001C1BFF">
      <w:pPr>
        <w:pStyle w:val="ad"/>
        <w:spacing w:after="0" w:line="360" w:lineRule="auto"/>
        <w:ind w:firstLine="709"/>
        <w:jc w:val="both"/>
        <w:rPr>
          <w:rStyle w:val="afd"/>
          <w:rFonts w:ascii="Times New Roman" w:hAnsi="Times New Roman"/>
          <w:caps w:val="0"/>
          <w:color w:val="auto"/>
        </w:rPr>
      </w:pPr>
      <w:r w:rsidRPr="00B719F7">
        <w:rPr>
          <w:rFonts w:ascii="Times New Roman" w:hAnsi="Times New Roman"/>
          <w:color w:val="auto"/>
          <w:sz w:val="28"/>
          <w:szCs w:val="28"/>
        </w:rPr>
        <w:t xml:space="preserve">Целевой </w:t>
      </w:r>
      <w:r w:rsidRPr="00B719F7">
        <w:rPr>
          <w:rStyle w:val="afd"/>
          <w:rFonts w:ascii="Times New Roman" w:hAnsi="Times New Roman"/>
          <w:caps w:val="0"/>
          <w:color w:val="auto"/>
        </w:rPr>
        <w:t>раздел определяет общее назначение, цели, задачи и планируемые результаты реализации АООП НОО</w:t>
      </w:r>
      <w:r w:rsidR="00A74E5A">
        <w:rPr>
          <w:rStyle w:val="afd"/>
          <w:rFonts w:ascii="Times New Roman" w:hAnsi="Times New Roman"/>
          <w:caps w:val="0"/>
          <w:color w:val="auto"/>
        </w:rPr>
        <w:t xml:space="preserve"> обучающихся с ЗПР </w:t>
      </w:r>
      <w:r w:rsidR="00A74E5A">
        <w:rPr>
          <w:rFonts w:ascii="Times New Roman" w:hAnsi="Times New Roman"/>
          <w:sz w:val="28"/>
          <w:szCs w:val="28"/>
          <w:lang w:eastAsia="ru-RU"/>
        </w:rPr>
        <w:t>образовательной организацией</w:t>
      </w:r>
      <w:r w:rsidRPr="00B719F7">
        <w:rPr>
          <w:rStyle w:val="afd"/>
          <w:rFonts w:ascii="Times New Roman" w:hAnsi="Times New Roman"/>
          <w:caps w:val="0"/>
          <w:color w:val="auto"/>
        </w:rPr>
        <w:t>, а также способы определения достижения этих целей и результатов.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Целевой раздел включает: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пояснительную записку;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планируемые результаты освоения обучающимися с ЗПР АООП НОО;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систему оценки достижения планируемых результатов освоения</w:t>
      </w:r>
      <w:r w:rsidRPr="00B719F7">
        <w:rPr>
          <w:color w:val="auto"/>
        </w:rPr>
        <w:t xml:space="preserve"> </w:t>
      </w:r>
      <w:r w:rsidRPr="00B719F7">
        <w:rPr>
          <w:caps w:val="0"/>
          <w:color w:val="auto"/>
        </w:rPr>
        <w:t>АООП НОО.</w:t>
      </w:r>
    </w:p>
    <w:p w:rsidR="001C1BFF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метапредметных </w:t>
      </w:r>
      <w:r w:rsidR="0025305C">
        <w:rPr>
          <w:caps w:val="0"/>
          <w:color w:val="auto"/>
        </w:rPr>
        <w:t xml:space="preserve">и </w:t>
      </w:r>
      <w:r w:rsidR="0025305C" w:rsidRPr="00B719F7">
        <w:rPr>
          <w:caps w:val="0"/>
          <w:color w:val="auto"/>
        </w:rPr>
        <w:t xml:space="preserve">предметных </w:t>
      </w:r>
      <w:r w:rsidRPr="00B719F7">
        <w:rPr>
          <w:caps w:val="0"/>
          <w:color w:val="auto"/>
        </w:rPr>
        <w:t>результатов</w:t>
      </w:r>
      <w:r w:rsidRPr="00B719F7">
        <w:rPr>
          <w:color w:val="auto"/>
        </w:rPr>
        <w:t>: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программу формирования универсальных учебных действий у обучающихся с ЗПР</w:t>
      </w:r>
      <w:r w:rsidRPr="00B719F7">
        <w:rPr>
          <w:color w:val="auto"/>
        </w:rPr>
        <w:t>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программы отдельных учебных предметов, курсов коррекционно-развивающей области;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программу духовно-нравственного развития, воспитания обучающихся с ЗПР;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программу формирования экологической культуры здорового и безопасного образа жизни;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программу коррекционной работы;</w:t>
      </w:r>
    </w:p>
    <w:p w:rsidR="001C1BFF" w:rsidRPr="00B719F7" w:rsidRDefault="001C1BFF" w:rsidP="001C1B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19F7">
        <w:rPr>
          <w:rFonts w:ascii="Times New Roman" w:hAnsi="Times New Roman" w:cs="Times New Roman"/>
          <w:caps/>
          <w:color w:val="auto"/>
        </w:rPr>
        <w:t>• 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программу внеурочной деятельности.</w:t>
      </w:r>
    </w:p>
    <w:p w:rsidR="001C1BFF" w:rsidRDefault="001C1BFF" w:rsidP="001C1BFF">
      <w:pPr>
        <w:pStyle w:val="ad"/>
        <w:spacing w:after="0" w:line="360" w:lineRule="auto"/>
        <w:ind w:firstLine="709"/>
        <w:jc w:val="both"/>
        <w:rPr>
          <w:rStyle w:val="afd"/>
          <w:rFonts w:ascii="Times New Roman" w:hAnsi="Times New Roman"/>
          <w:caps w:val="0"/>
          <w:color w:val="auto"/>
        </w:rPr>
      </w:pPr>
      <w:r w:rsidRPr="00B719F7">
        <w:rPr>
          <w:rFonts w:ascii="Times New Roman" w:hAnsi="Times New Roman"/>
          <w:color w:val="auto"/>
          <w:sz w:val="28"/>
          <w:szCs w:val="28"/>
        </w:rPr>
        <w:t xml:space="preserve">Организационный </w:t>
      </w:r>
      <w:r w:rsidRPr="00B719F7">
        <w:rPr>
          <w:rStyle w:val="afd"/>
          <w:rFonts w:ascii="Times New Roman" w:hAnsi="Times New Roman"/>
          <w:caps w:val="0"/>
          <w:color w:val="auto"/>
        </w:rPr>
        <w:t>раздел определяет общие рамки организации образовательного процесса, а также механизмы реализации компонентов АООП НОО.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lastRenderedPageBreak/>
        <w:t>Организационный раздел включает: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учебный план начального общего образования;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систему специальных условий реализации АООП НОО в соответствии с требованиями Стандарта.</w:t>
      </w:r>
    </w:p>
    <w:p w:rsidR="00F3413A" w:rsidRPr="00447336" w:rsidRDefault="00F3413A" w:rsidP="00F3413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7336">
        <w:rPr>
          <w:rFonts w:ascii="Times New Roman" w:hAnsi="Times New Roman" w:cs="Times New Roman"/>
          <w:color w:val="auto"/>
          <w:sz w:val="28"/>
          <w:szCs w:val="28"/>
        </w:rPr>
        <w:t xml:space="preserve">АООП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НОО </w:t>
      </w:r>
      <w:r w:rsidRPr="00447336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Pr="004473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ЗПР</w:t>
      </w:r>
      <w:r w:rsidRPr="00447336">
        <w:rPr>
          <w:rFonts w:ascii="Times New Roman" w:hAnsi="Times New Roman" w:cs="Times New Roman"/>
          <w:iCs/>
          <w:color w:val="auto"/>
          <w:sz w:val="28"/>
          <w:szCs w:val="28"/>
        </w:rPr>
        <w:t>, имеющих инвалидность,</w:t>
      </w:r>
      <w:r w:rsidRPr="00447336">
        <w:rPr>
          <w:rFonts w:ascii="Times New Roman" w:hAnsi="Times New Roman" w:cs="Times New Roman"/>
          <w:color w:val="auto"/>
          <w:sz w:val="28"/>
          <w:szCs w:val="28"/>
        </w:rPr>
        <w:t xml:space="preserve"> дополняется индивидуальной программой реабилитации инвалида (далее — ИПР) в части создания специальных условий получения образования.</w:t>
      </w:r>
    </w:p>
    <w:p w:rsid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</w:p>
    <w:p w:rsidR="00414222" w:rsidRPr="00493A5F" w:rsidRDefault="00414222" w:rsidP="00414222">
      <w:pPr>
        <w:pStyle w:val="afc"/>
        <w:ind w:firstLine="709"/>
        <w:rPr>
          <w:b/>
        </w:rPr>
      </w:pPr>
      <w:r w:rsidRPr="00F63254">
        <w:rPr>
          <w:caps w:val="0"/>
          <w:color w:val="auto"/>
          <w:kern w:val="28"/>
        </w:rPr>
        <w:t xml:space="preserve">В основу разработки </w:t>
      </w:r>
      <w:r>
        <w:rPr>
          <w:caps w:val="0"/>
          <w:color w:val="auto"/>
          <w:kern w:val="28"/>
        </w:rPr>
        <w:t xml:space="preserve">и реализации </w:t>
      </w:r>
      <w:r w:rsidRPr="00F63254">
        <w:rPr>
          <w:caps w:val="0"/>
          <w:color w:val="auto"/>
          <w:kern w:val="28"/>
        </w:rPr>
        <w:t>АООП</w:t>
      </w:r>
      <w:r w:rsidRPr="00F63254">
        <w:rPr>
          <w:bCs/>
          <w:iCs/>
          <w:caps w:val="0"/>
          <w:color w:val="auto"/>
          <w:kern w:val="28"/>
        </w:rPr>
        <w:t xml:space="preserve"> НОО</w:t>
      </w:r>
      <w:r w:rsidRPr="00F63254">
        <w:rPr>
          <w:caps w:val="0"/>
          <w:color w:val="auto"/>
          <w:kern w:val="28"/>
        </w:rPr>
        <w:t xml:space="preserve"> обучающихся</w:t>
      </w:r>
      <w:r w:rsidRPr="00F63254">
        <w:rPr>
          <w:color w:val="auto"/>
          <w:kern w:val="28"/>
        </w:rPr>
        <w:t xml:space="preserve"> </w:t>
      </w:r>
      <w:r w:rsidRPr="00F63254">
        <w:rPr>
          <w:caps w:val="0"/>
          <w:color w:val="auto"/>
          <w:kern w:val="28"/>
        </w:rPr>
        <w:t xml:space="preserve">с </w:t>
      </w:r>
      <w:r>
        <w:rPr>
          <w:caps w:val="0"/>
          <w:color w:val="auto"/>
          <w:kern w:val="28"/>
        </w:rPr>
        <w:t>ЗПР</w:t>
      </w:r>
      <w:r w:rsidRPr="00F63254">
        <w:rPr>
          <w:caps w:val="0"/>
          <w:color w:val="auto"/>
          <w:kern w:val="28"/>
        </w:rPr>
        <w:t xml:space="preserve"> заложены </w:t>
      </w:r>
      <w:r w:rsidRPr="00414222">
        <w:rPr>
          <w:i/>
          <w:caps w:val="0"/>
          <w:color w:val="auto"/>
          <w:kern w:val="28"/>
        </w:rPr>
        <w:t xml:space="preserve">дифференцированный </w:t>
      </w:r>
      <w:r w:rsidRPr="00414222">
        <w:rPr>
          <w:caps w:val="0"/>
          <w:color w:val="auto"/>
          <w:kern w:val="28"/>
        </w:rPr>
        <w:t>и</w:t>
      </w:r>
      <w:r w:rsidRPr="00414222">
        <w:rPr>
          <w:i/>
          <w:caps w:val="0"/>
          <w:color w:val="auto"/>
          <w:kern w:val="28"/>
        </w:rPr>
        <w:t xml:space="preserve"> деятельностный подходы</w:t>
      </w:r>
      <w:r w:rsidRPr="00F63254">
        <w:rPr>
          <w:caps w:val="0"/>
          <w:color w:val="auto"/>
          <w:kern w:val="28"/>
        </w:rPr>
        <w:t>.</w:t>
      </w:r>
    </w:p>
    <w:p w:rsidR="00414222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434F02">
        <w:rPr>
          <w:rFonts w:ascii="Times New Roman" w:hAnsi="Times New Roman" w:cs="Times New Roman"/>
          <w:bCs/>
          <w:i/>
          <w:iCs/>
          <w:color w:val="auto"/>
          <w:kern w:val="28"/>
          <w:sz w:val="28"/>
          <w:szCs w:val="28"/>
        </w:rPr>
        <w:t>Дифференцированный подход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разработке и реализации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АООП НОО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и реализации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разных вариантов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АООП НОО </w:t>
      </w:r>
      <w:r w:rsidRP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 с 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, в том числе и на основе индивидуального учебного плана. Вариант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АООП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r w:rsidRP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 с ЗПР</w:t>
      </w:r>
      <w:r w:rsidRPr="00F63254">
        <w:rPr>
          <w:color w:val="auto"/>
          <w:kern w:val="28"/>
        </w:rPr>
        <w:t xml:space="preserve">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созда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ю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и реализуются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в соответствии с дифференцированно сформулированными требованиями в </w:t>
      </w:r>
      <w:r w:rsidRPr="00ED4BF4">
        <w:rPr>
          <w:rFonts w:ascii="Times New Roman" w:hAnsi="Times New Roman" w:cs="Times New Roman"/>
          <w:sz w:val="28"/>
          <w:szCs w:val="28"/>
        </w:rPr>
        <w:t xml:space="preserve">ФГОС НОО </w:t>
      </w:r>
      <w:r w:rsidRPr="00414222">
        <w:rPr>
          <w:rFonts w:ascii="Times New Roman" w:hAnsi="Times New Roman" w:cs="Times New Roman"/>
          <w:sz w:val="28"/>
          <w:szCs w:val="28"/>
        </w:rPr>
        <w:t>обучающихся с ОВЗ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:</w:t>
      </w:r>
    </w:p>
    <w:p w:rsidR="00414222" w:rsidRPr="00F63254" w:rsidRDefault="00414222" w:rsidP="004142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структуре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;</w:t>
      </w:r>
    </w:p>
    <w:p w:rsidR="00414222" w:rsidRPr="00F63254" w:rsidRDefault="00414222" w:rsidP="004142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условиям реализации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; </w:t>
      </w:r>
    </w:p>
    <w:p w:rsidR="00414222" w:rsidRPr="00F63254" w:rsidRDefault="00414222" w:rsidP="004142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освоения 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.</w:t>
      </w:r>
    </w:p>
    <w:p w:rsidR="00414222" w:rsidRPr="00F63254" w:rsidRDefault="00414222" w:rsidP="004142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Применение дифференцированного подхода к созданию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и реализации 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обеспечивает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разнообразие содержания, предоставляя обучающимся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возможность реализовать индивидуальный потенциал развития.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34F02">
        <w:rPr>
          <w:rFonts w:ascii="Times New Roman" w:hAnsi="Times New Roman" w:cs="Times New Roman"/>
          <w:bCs/>
          <w:i/>
          <w:iCs/>
          <w:color w:val="auto"/>
          <w:kern w:val="28"/>
          <w:sz w:val="28"/>
          <w:szCs w:val="28"/>
        </w:rPr>
        <w:t>Деятельностный</w:t>
      </w:r>
      <w:r w:rsidRPr="00434F02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 xml:space="preserve"> подход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основывается на теоретических положениях отечественной психологической науки, раскрывающих основные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Деятельностный подход в образовании строится на признании того, что развитие личности обучающихся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контексте разработки АООП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НОО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обучающихся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реализация деятельностного подхода обеспечивает:</w:t>
      </w:r>
    </w:p>
    <w:p w:rsidR="00414222" w:rsidRPr="00F63254" w:rsidRDefault="00414222" w:rsidP="000C5522">
      <w:pPr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придание результатам образования социально и личностно значимого характера;</w:t>
      </w:r>
    </w:p>
    <w:p w:rsidR="00414222" w:rsidRPr="00F63254" w:rsidRDefault="00414222" w:rsidP="000C5522">
      <w:pPr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414222" w:rsidRPr="00F63254" w:rsidRDefault="00414222" w:rsidP="000C5522">
      <w:pPr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414222" w:rsidRPr="00F63254" w:rsidRDefault="00414222" w:rsidP="000C5522">
      <w:pPr>
        <w:numPr>
          <w:ilvl w:val="0"/>
          <w:numId w:val="1"/>
        </w:numPr>
        <w:tabs>
          <w:tab w:val="clear" w:pos="72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основу </w:t>
      </w:r>
      <w:r w:rsidRPr="00F63254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положены следующие </w:t>
      </w:r>
      <w:r w:rsidRPr="00C973C8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>принципы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: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lastRenderedPageBreak/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принципы государственной политики РФ в области образования</w:t>
      </w:r>
      <w:r w:rsidRPr="00F63254">
        <w:rPr>
          <w:rStyle w:val="12"/>
          <w:rFonts w:ascii="Times New Roman" w:hAnsi="Times New Roman" w:cs="Times New Roman"/>
          <w:color w:val="auto"/>
          <w:kern w:val="28"/>
          <w:sz w:val="28"/>
          <w:szCs w:val="28"/>
        </w:rPr>
        <w:footnoteReference w:id="1"/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коррекционной направленности образовательного процесса;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414222" w:rsidRPr="00F63254" w:rsidRDefault="00414222" w:rsidP="00414222">
      <w:pPr>
        <w:spacing w:after="0" w:line="360" w:lineRule="auto"/>
        <w:ind w:firstLine="709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онтогенетический принцип;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переноса усвоенных знаний, умений, и навыков и отношений, сформированных в условиях учебной ситуации, в различные жизненные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ситуации, что обеспечит готовность обучающегося к самостоятельной ориентировке и активной деятельности в реальном мире;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сотрудничества с семьей.</w:t>
      </w:r>
    </w:p>
    <w:p w:rsid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P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1490" w:rsidRPr="000210D3" w:rsidRDefault="00A808F9" w:rsidP="007223C4">
      <w:pPr>
        <w:tabs>
          <w:tab w:val="left" w:pos="0"/>
          <w:tab w:val="right" w:leader="dot" w:pos="9639"/>
        </w:tabs>
        <w:spacing w:before="240" w:after="240" w:line="240" w:lineRule="auto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</w:p>
    <w:p w:rsidR="00395463" w:rsidRDefault="008A512B" w:rsidP="00E957DA">
      <w:pPr>
        <w:suppressAutoHyphens w:val="0"/>
        <w:spacing w:before="240" w:after="24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15833123"/>
      <w:bookmarkStart w:id="2" w:name="bookmark2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395463" w:rsidRPr="00F63254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>Примерная а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даптированная основная </w:t>
      </w:r>
      <w:r w:rsidR="00F13801" w:rsidRPr="00FB065A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</w:t>
      </w:r>
      <w:r w:rsidR="00395463" w:rsidRPr="00FB065A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обра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зовательная программа начального общего образования обучающихся 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br/>
        <w:t xml:space="preserve">С ЗАДЕРЖКОЙ ПСИХИЧЕСКОГО РАЗВИТИЯ (вариант </w:t>
      </w:r>
      <w:r w:rsidR="00395463">
        <w:rPr>
          <w:rFonts w:ascii="Times New Roman" w:hAnsi="Times New Roman" w:cs="Times New Roman"/>
          <w:b/>
          <w:caps/>
          <w:color w:val="auto"/>
          <w:sz w:val="28"/>
          <w:szCs w:val="28"/>
        </w:rPr>
        <w:t>7.2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)</w:t>
      </w:r>
      <w:bookmarkEnd w:id="1"/>
    </w:p>
    <w:p w:rsidR="002E55C8" w:rsidRPr="00F63254" w:rsidRDefault="008A512B" w:rsidP="00E4488B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3" w:name="_Toc415833124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F371F" w:rsidRPr="003011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395463"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2"/>
      <w:bookmarkEnd w:id="3"/>
    </w:p>
    <w:p w:rsidR="008A130B" w:rsidRPr="00F63254" w:rsidRDefault="008A512B" w:rsidP="00E4488B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bookmark3"/>
      <w:bookmarkStart w:id="5" w:name="_Toc415833125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81EF3" w:rsidRPr="00301148">
        <w:rPr>
          <w:rFonts w:ascii="Times New Roman" w:hAnsi="Times New Roman" w:cs="Times New Roman"/>
          <w:b/>
          <w:color w:val="auto"/>
          <w:sz w:val="28"/>
          <w:szCs w:val="28"/>
        </w:rPr>
        <w:t>1.1. Пояснительная записка</w:t>
      </w:r>
      <w:bookmarkEnd w:id="4"/>
      <w:bookmarkEnd w:id="5"/>
    </w:p>
    <w:p w:rsidR="00981EF3" w:rsidRDefault="00533617" w:rsidP="007D6890">
      <w:pPr>
        <w:pStyle w:val="14TexstOSNOVA1012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</w:p>
    <w:p w:rsidR="00533617" w:rsidRPr="008A0803" w:rsidRDefault="00533617" w:rsidP="00533617">
      <w:pPr>
        <w:pStyle w:val="14TexstOSNOVA1012"/>
        <w:spacing w:line="360" w:lineRule="auto"/>
        <w:ind w:firstLine="709"/>
        <w:rPr>
          <w:rStyle w:val="afd"/>
          <w:rFonts w:ascii="Times New Roman" w:hAnsi="Times New Roman"/>
          <w:caps w:val="0"/>
          <w:color w:val="auto"/>
        </w:rPr>
      </w:pPr>
      <w:r w:rsidRPr="008A0803">
        <w:rPr>
          <w:rFonts w:ascii="Times New Roman" w:hAnsi="Times New Roman"/>
          <w:b/>
          <w:color w:val="auto"/>
          <w:sz w:val="28"/>
          <w:szCs w:val="28"/>
        </w:rPr>
        <w:t xml:space="preserve">Цель </w:t>
      </w:r>
      <w:r w:rsidRPr="008A0803">
        <w:rPr>
          <w:rFonts w:ascii="Times New Roman" w:hAnsi="Times New Roman"/>
          <w:color w:val="auto"/>
          <w:sz w:val="28"/>
          <w:szCs w:val="28"/>
        </w:rPr>
        <w:t>реализации АООП НОО обучающихся с ЗПР</w:t>
      </w:r>
      <w:r w:rsidRPr="008A0803">
        <w:rPr>
          <w:rStyle w:val="afd"/>
          <w:rFonts w:ascii="Times New Roman" w:hAnsi="Times New Roman"/>
          <w:caps w:val="0"/>
          <w:color w:val="auto"/>
        </w:rPr>
        <w:t xml:space="preserve"> — </w:t>
      </w:r>
      <w:r w:rsidR="008A0803" w:rsidRPr="008A0803">
        <w:rPr>
          <w:rStyle w:val="afd"/>
          <w:rFonts w:ascii="Times New Roman" w:hAnsi="Times New Roman"/>
          <w:caps w:val="0"/>
          <w:color w:val="auto"/>
        </w:rPr>
        <w:t xml:space="preserve">обеспечение выполнения требований </w:t>
      </w:r>
      <w:r w:rsidR="008A0803" w:rsidRPr="008A0803">
        <w:rPr>
          <w:rFonts w:ascii="Times New Roman" w:hAnsi="Times New Roman" w:cs="Times New Roman"/>
          <w:color w:val="auto"/>
          <w:sz w:val="28"/>
          <w:szCs w:val="28"/>
        </w:rPr>
        <w:t>ФГОС НОО обучающихся с ОВЗ</w:t>
      </w:r>
      <w:r w:rsidR="008A0803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 xml:space="preserve"> посредством </w:t>
      </w:r>
      <w:r w:rsidR="00BB7EF8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>создани</w:t>
      </w:r>
      <w:r w:rsidR="008A0803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>я</w:t>
      </w:r>
      <w:r w:rsidR="00BB7EF8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 xml:space="preserve"> условий для ма</w:t>
      </w:r>
      <w:r w:rsidR="00BB7EF8" w:rsidRPr="008A0803">
        <w:rPr>
          <w:rFonts w:ascii="Times New Roman" w:hAnsi="Times New Roman" w:cs="Times New Roman"/>
          <w:iCs/>
          <w:color w:val="auto"/>
          <w:kern w:val="1"/>
          <w:sz w:val="28"/>
          <w:szCs w:val="28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Pr="008A0803">
        <w:rPr>
          <w:rStyle w:val="afd"/>
          <w:rFonts w:ascii="Times New Roman" w:hAnsi="Times New Roman"/>
          <w:caps w:val="0"/>
          <w:color w:val="auto"/>
        </w:rPr>
        <w:t>.</w:t>
      </w:r>
    </w:p>
    <w:p w:rsidR="00533617" w:rsidRPr="00301148" w:rsidRDefault="00533617" w:rsidP="00533617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148">
        <w:rPr>
          <w:rFonts w:ascii="Times New Roman" w:hAnsi="Times New Roman"/>
          <w:sz w:val="28"/>
          <w:szCs w:val="28"/>
        </w:rPr>
        <w:t xml:space="preserve">Достижение поставленной цели </w:t>
      </w:r>
      <w:r w:rsidRPr="00301148">
        <w:rPr>
          <w:rStyle w:val="afd"/>
          <w:rFonts w:ascii="Times New Roman" w:hAnsi="Times New Roman"/>
          <w:caps w:val="0"/>
        </w:rPr>
        <w:t xml:space="preserve">при разработке и реализации </w:t>
      </w:r>
      <w:r>
        <w:rPr>
          <w:rStyle w:val="afd"/>
          <w:rFonts w:ascii="Times New Roman" w:hAnsi="Times New Roman"/>
          <w:caps w:val="0"/>
        </w:rPr>
        <w:t>Организацией</w:t>
      </w:r>
      <w:r w:rsidRPr="00301148">
        <w:rPr>
          <w:rStyle w:val="afd"/>
          <w:rFonts w:ascii="Times New Roman" w:hAnsi="Times New Roman"/>
          <w:caps w:val="0"/>
        </w:rPr>
        <w:t xml:space="preserve"> </w:t>
      </w:r>
      <w:r>
        <w:rPr>
          <w:rStyle w:val="afd"/>
          <w:rFonts w:ascii="Times New Roman" w:hAnsi="Times New Roman"/>
          <w:caps w:val="0"/>
        </w:rPr>
        <w:t>АООП НОО</w:t>
      </w:r>
      <w:r w:rsidRPr="00301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обучающихся с ЗПР </w:t>
      </w:r>
      <w:r w:rsidRPr="00301148">
        <w:rPr>
          <w:rFonts w:ascii="Times New Roman" w:hAnsi="Times New Roman"/>
          <w:sz w:val="28"/>
          <w:szCs w:val="28"/>
        </w:rPr>
        <w:t>предусматривает решение следующих основных задач:</w:t>
      </w:r>
    </w:p>
    <w:p w:rsidR="00533617" w:rsidRDefault="00533617" w:rsidP="00533617">
      <w:pPr>
        <w:pStyle w:val="afc"/>
        <w:ind w:firstLine="709"/>
        <w:rPr>
          <w:caps w:val="0"/>
          <w:color w:val="auto"/>
        </w:rPr>
      </w:pPr>
      <w:r w:rsidRPr="00493A5F">
        <w:rPr>
          <w:color w:val="auto"/>
        </w:rPr>
        <w:t>• </w:t>
      </w:r>
      <w:r w:rsidRPr="00493A5F">
        <w:rPr>
          <w:caps w:val="0"/>
          <w:color w:val="auto"/>
        </w:rPr>
        <w:t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</w:t>
      </w:r>
      <w:r>
        <w:rPr>
          <w:caps w:val="0"/>
          <w:color w:val="auto"/>
        </w:rPr>
        <w:t>;</w:t>
      </w:r>
      <w:r w:rsidRPr="00493A5F">
        <w:rPr>
          <w:caps w:val="0"/>
          <w:color w:val="auto"/>
        </w:rPr>
        <w:t xml:space="preserve"> овладение учебной деятельностью</w:t>
      </w:r>
      <w:r w:rsidRPr="00960AD2">
        <w:rPr>
          <w:caps w:val="0"/>
          <w:color w:val="auto"/>
        </w:rPr>
        <w:t xml:space="preserve"> </w:t>
      </w:r>
      <w:r w:rsidRPr="00493A5F">
        <w:rPr>
          <w:caps w:val="0"/>
          <w:color w:val="auto"/>
        </w:rPr>
        <w:t>сохранение и укрепление здоровья обучающихся;</w:t>
      </w:r>
    </w:p>
    <w:p w:rsidR="00533617" w:rsidRDefault="00533617" w:rsidP="00533617">
      <w:pPr>
        <w:pStyle w:val="afc"/>
        <w:ind w:firstLine="709"/>
      </w:pPr>
      <w:r w:rsidRPr="00301148">
        <w:t>• </w:t>
      </w:r>
      <w:r w:rsidRPr="00301148">
        <w:rPr>
          <w:caps w:val="0"/>
        </w:rPr>
        <w:t xml:space="preserve">достижение планируемых результатов освоения </w:t>
      </w:r>
      <w:r>
        <w:rPr>
          <w:caps w:val="0"/>
        </w:rPr>
        <w:t>АООП НОО</w:t>
      </w:r>
      <w:r w:rsidRPr="00301148">
        <w:rPr>
          <w:caps w:val="0"/>
        </w:rPr>
        <w:t xml:space="preserve"> обучающимися</w:t>
      </w:r>
      <w:r>
        <w:rPr>
          <w:caps w:val="0"/>
        </w:rPr>
        <w:t xml:space="preserve"> с ЗПР</w:t>
      </w:r>
      <w:r w:rsidRPr="00C6295C">
        <w:rPr>
          <w:caps w:val="0"/>
          <w:color w:val="auto"/>
        </w:rPr>
        <w:t xml:space="preserve"> с учетом </w:t>
      </w:r>
      <w:r>
        <w:rPr>
          <w:caps w:val="0"/>
          <w:color w:val="auto"/>
        </w:rPr>
        <w:t>их особых образовательных</w:t>
      </w:r>
      <w:r w:rsidRPr="00C6295C">
        <w:rPr>
          <w:caps w:val="0"/>
          <w:color w:val="auto"/>
        </w:rPr>
        <w:t xml:space="preserve"> потребностей</w:t>
      </w:r>
      <w:r>
        <w:rPr>
          <w:caps w:val="0"/>
          <w:color w:val="auto"/>
        </w:rPr>
        <w:t>,</w:t>
      </w:r>
      <w:r w:rsidRPr="00C6295C">
        <w:rPr>
          <w:caps w:val="0"/>
          <w:color w:val="auto"/>
        </w:rPr>
        <w:t xml:space="preserve"> </w:t>
      </w:r>
      <w:r>
        <w:rPr>
          <w:caps w:val="0"/>
          <w:color w:val="auto"/>
        </w:rPr>
        <w:t xml:space="preserve">а также </w:t>
      </w:r>
      <w:r w:rsidRPr="00C6295C">
        <w:rPr>
          <w:caps w:val="0"/>
          <w:color w:val="auto"/>
        </w:rPr>
        <w:t>индивидуальных особенностей и возможностей</w:t>
      </w:r>
      <w:r w:rsidRPr="00301148">
        <w:t>;</w:t>
      </w:r>
    </w:p>
    <w:p w:rsidR="005572AB" w:rsidRDefault="005572AB" w:rsidP="005572AB">
      <w:pPr>
        <w:pStyle w:val="afc"/>
        <w:ind w:firstLine="709"/>
        <w:rPr>
          <w:color w:val="auto"/>
          <w:u w:color="000000"/>
        </w:rPr>
      </w:pPr>
      <w:r w:rsidRPr="00F270F3">
        <w:rPr>
          <w:color w:val="auto"/>
        </w:rPr>
        <w:t>• </w:t>
      </w:r>
      <w:r w:rsidRPr="00F270F3">
        <w:rPr>
          <w:caps w:val="0"/>
          <w:color w:val="auto"/>
        </w:rPr>
        <w:t>со</w:t>
      </w:r>
      <w:r w:rsidRPr="00F270F3">
        <w:rPr>
          <w:caps w:val="0"/>
          <w:color w:val="auto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F270F3">
        <w:rPr>
          <w:color w:val="auto"/>
          <w:u w:color="000000"/>
        </w:rPr>
        <w:t>;</w:t>
      </w:r>
    </w:p>
    <w:p w:rsidR="00F270F3" w:rsidRPr="00F270F3" w:rsidRDefault="00F270F3" w:rsidP="005572AB">
      <w:pPr>
        <w:pStyle w:val="afc"/>
        <w:ind w:firstLine="709"/>
        <w:rPr>
          <w:caps w:val="0"/>
          <w:color w:val="auto"/>
        </w:rPr>
      </w:pPr>
      <w:r w:rsidRPr="00F270F3">
        <w:rPr>
          <w:color w:val="auto"/>
        </w:rPr>
        <w:t>• </w:t>
      </w:r>
      <w:r w:rsidRPr="000C6B9C">
        <w:rPr>
          <w:caps w:val="0"/>
        </w:rPr>
        <w:t xml:space="preserve">минимизация негативного влияния особенностей познавательной деятельности обучающихся </w:t>
      </w:r>
      <w:r>
        <w:rPr>
          <w:caps w:val="0"/>
        </w:rPr>
        <w:t xml:space="preserve">с ЗПР </w:t>
      </w:r>
      <w:r w:rsidRPr="000C6B9C">
        <w:rPr>
          <w:caps w:val="0"/>
        </w:rPr>
        <w:t xml:space="preserve">для освоения ими </w:t>
      </w:r>
      <w:r>
        <w:rPr>
          <w:caps w:val="0"/>
        </w:rPr>
        <w:t>АООП НОО</w:t>
      </w:r>
      <w:r w:rsidRPr="000C6B9C">
        <w:rPr>
          <w:caps w:val="0"/>
        </w:rPr>
        <w:t>;</w:t>
      </w:r>
    </w:p>
    <w:p w:rsidR="00533617" w:rsidRPr="00301148" w:rsidRDefault="00533617" w:rsidP="00533617">
      <w:pPr>
        <w:pStyle w:val="afc"/>
        <w:ind w:firstLine="709"/>
      </w:pPr>
      <w:r w:rsidRPr="00301148">
        <w:t>• </w:t>
      </w:r>
      <w:r w:rsidRPr="00301148">
        <w:rPr>
          <w:caps w:val="0"/>
        </w:rPr>
        <w:t>обеспечение доступности получения начального общего образования</w:t>
      </w:r>
      <w:r w:rsidRPr="00301148">
        <w:t>;</w:t>
      </w:r>
    </w:p>
    <w:p w:rsidR="00533617" w:rsidRPr="00301148" w:rsidRDefault="00533617" w:rsidP="00533617">
      <w:pPr>
        <w:pStyle w:val="afc"/>
        <w:ind w:firstLine="709"/>
      </w:pPr>
      <w:r w:rsidRPr="00301148">
        <w:lastRenderedPageBreak/>
        <w:t>• </w:t>
      </w:r>
      <w:r w:rsidRPr="00301148">
        <w:rPr>
          <w:caps w:val="0"/>
        </w:rPr>
        <w:t>обеспечение преемственности начального общего и основного общего образования</w:t>
      </w:r>
      <w:r w:rsidRPr="00301148">
        <w:t>;</w:t>
      </w:r>
    </w:p>
    <w:p w:rsidR="00533617" w:rsidRPr="00301148" w:rsidRDefault="00533617" w:rsidP="00533617">
      <w:pPr>
        <w:pStyle w:val="afc"/>
        <w:ind w:firstLine="709"/>
      </w:pPr>
      <w:r w:rsidRPr="00301148">
        <w:t>• </w:t>
      </w:r>
      <w:r w:rsidRPr="00301148">
        <w:rPr>
          <w:caps w:val="0"/>
        </w:rPr>
        <w:t>использование в образовательном процессе современных образовательных технологий деятельностного типа</w:t>
      </w:r>
      <w:r w:rsidRPr="00301148">
        <w:t>;</w:t>
      </w:r>
    </w:p>
    <w:p w:rsidR="00533617" w:rsidRDefault="00533617" w:rsidP="00533617">
      <w:pPr>
        <w:pStyle w:val="afc"/>
        <w:ind w:firstLine="709"/>
        <w:rPr>
          <w:caps w:val="0"/>
          <w:color w:val="auto"/>
        </w:rPr>
      </w:pPr>
      <w:r w:rsidRPr="00301148">
        <w:t>• </w:t>
      </w:r>
      <w:r w:rsidRPr="00C6295C">
        <w:rPr>
          <w:caps w:val="0"/>
          <w:color w:val="auto"/>
        </w:rPr>
        <w:t>выявление и развитие возможностей и способностей обучающихся</w:t>
      </w:r>
      <w:r>
        <w:rPr>
          <w:caps w:val="0"/>
          <w:color w:val="auto"/>
        </w:rPr>
        <w:t xml:space="preserve"> с ЗПР</w:t>
      </w:r>
      <w:r w:rsidRPr="00C6295C">
        <w:rPr>
          <w:caps w:val="0"/>
          <w:color w:val="auto"/>
        </w:rPr>
        <w:t xml:space="preserve">, через организацию их общественно полезной деятельности, проведения спортивно–оздоровительной работы, организацию художественного творчества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 использованием системы клубов, секций, студий и кружков (включая организационные формы на основе сетевого взаимодействия), проведении спортивных</w:t>
      </w:r>
      <w:r>
        <w:rPr>
          <w:caps w:val="0"/>
          <w:color w:val="auto"/>
        </w:rPr>
        <w:t>,</w:t>
      </w:r>
      <w:r w:rsidRPr="00C6295C">
        <w:rPr>
          <w:caps w:val="0"/>
          <w:color w:val="auto"/>
        </w:rPr>
        <w:t xml:space="preserve"> творческих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соревнований;</w:t>
      </w:r>
    </w:p>
    <w:p w:rsidR="00533617" w:rsidRPr="00065BFD" w:rsidRDefault="00533617" w:rsidP="00533617">
      <w:pPr>
        <w:pStyle w:val="afc"/>
        <w:ind w:firstLine="709"/>
      </w:pPr>
      <w:r w:rsidRPr="00301148">
        <w:t>• </w:t>
      </w:r>
      <w:r w:rsidRPr="00301148">
        <w:rPr>
          <w:caps w:val="0"/>
        </w:rPr>
        <w:t>участие педагогических работников</w:t>
      </w:r>
      <w:r>
        <w:rPr>
          <w:caps w:val="0"/>
        </w:rPr>
        <w:t>,</w:t>
      </w:r>
      <w:r w:rsidRPr="00301148">
        <w:rPr>
          <w:caps w:val="0"/>
        </w:rPr>
        <w:t xml:space="preserve"> обучающихся, их родителей (законных представителей) и общественности в проектировании и развитии внутришкольной социальной среды</w:t>
      </w:r>
      <w:r>
        <w:t>.</w:t>
      </w:r>
    </w:p>
    <w:p w:rsidR="00112801" w:rsidRDefault="00112801" w:rsidP="00112801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 w:rsidR="00533617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533617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</w:p>
    <w:p w:rsidR="00112801" w:rsidRPr="0058462F" w:rsidRDefault="00112801" w:rsidP="00112801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846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редставлены в разделе 1. Общие положения.</w:t>
      </w:r>
    </w:p>
    <w:p w:rsidR="00112801" w:rsidRPr="009C3DA3" w:rsidRDefault="00112801" w:rsidP="00112801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 w:rsidR="00533617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533617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</w:p>
    <w:p w:rsidR="00DA66C2" w:rsidRPr="00ED010F" w:rsidRDefault="00DA66C2" w:rsidP="00DA66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t>Адаптированная основная общеобразовательная программа начального общего образования обучающихся с ОВЗ (вариант 7.</w:t>
      </w:r>
      <w:r>
        <w:rPr>
          <w:rFonts w:ascii="Times New Roman" w:hAnsi="Times New Roman" w:cs="Times New Roman"/>
          <w:color w:val="auto"/>
          <w:sz w:val="28"/>
          <w:szCs w:val="28"/>
          <w:u w:color="000000"/>
        </w:rPr>
        <w:t>2</w:t>
      </w:r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ED010F">
        <w:rPr>
          <w:rFonts w:ascii="Times New Roman" w:hAnsi="Times New Roman" w:cs="Times New Roman"/>
          <w:color w:val="auto"/>
          <w:sz w:val="28"/>
          <w:szCs w:val="28"/>
        </w:rPr>
        <w:t>условиям ее реализации и результатам освоения.</w:t>
      </w:r>
    </w:p>
    <w:p w:rsidR="001C2EC5" w:rsidRPr="00B719F7" w:rsidRDefault="001C2EC5" w:rsidP="001C2EC5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B719F7">
        <w:rPr>
          <w:rFonts w:ascii="Times New Roman" w:hAnsi="Times New Roman" w:cs="Times New Roman"/>
          <w:color w:val="auto"/>
          <w:sz w:val="28"/>
          <w:szCs w:val="28"/>
        </w:rPr>
        <w:t>Вариант 7</w:t>
      </w:r>
      <w:r w:rsidRPr="00B719F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.2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предполагает, что обучающийся с</w:t>
      </w:r>
      <w:r w:rsidRPr="00B719F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ЗПР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lastRenderedPageBreak/>
        <w:t>здоровья, в пролонгированные сроки обучения.</w:t>
      </w:r>
      <w:r w:rsidRPr="00B719F7">
        <w:rPr>
          <w:color w:val="auto"/>
          <w:sz w:val="20"/>
          <w:szCs w:val="20"/>
        </w:rPr>
        <w:t xml:space="preserve">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АООП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предполагает адаптацию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требований к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структур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АООП НОО, услови</w:t>
      </w:r>
      <w:r>
        <w:rPr>
          <w:rFonts w:ascii="Times New Roman" w:hAnsi="Times New Roman" w:cs="Times New Roman"/>
          <w:color w:val="auto"/>
          <w:sz w:val="28"/>
          <w:szCs w:val="28"/>
        </w:rPr>
        <w:t>ям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ее реализации и результат</w:t>
      </w:r>
      <w:r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освоения.</w:t>
      </w:r>
    </w:p>
    <w:p w:rsidR="00C22956" w:rsidRDefault="00C22956" w:rsidP="00C22956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A4112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 xml:space="preserve">АООП НОО обучающихся с ЗПР предполагает 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 w:rsidRPr="000A4112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>коррекционной направленности всего образовательного процесса при его особой организации</w:t>
      </w:r>
      <w:r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>: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 пролонгированные сроки обучения, </w:t>
      </w:r>
      <w:r w:rsidRPr="000A4112">
        <w:rPr>
          <w:rFonts w:ascii="Times New Roman" w:hAnsi="Times New Roman" w:cs="Times New Roman"/>
          <w:sz w:val="28"/>
          <w:szCs w:val="28"/>
        </w:rPr>
        <w:t xml:space="preserve">проведение индивидуальных и групповых коррекционных занятий, 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особое структурирование содержание обучения на основе усиления внимания к формированию социальной компетенции. 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>составля</w:t>
      </w:r>
      <w:r>
        <w:rPr>
          <w:rFonts w:ascii="Times New Roman" w:hAnsi="Times New Roman" w:cs="Times New Roman"/>
          <w:kern w:val="2"/>
          <w:sz w:val="28"/>
          <w:szCs w:val="28"/>
        </w:rPr>
        <w:t>ют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5 лет (</w:t>
      </w:r>
      <w:r w:rsidRPr="002A2542">
        <w:rPr>
          <w:rFonts w:ascii="Times New Roman" w:hAnsi="Times New Roman" w:cs="Times New Roman"/>
          <w:kern w:val="2"/>
          <w:sz w:val="28"/>
          <w:szCs w:val="28"/>
        </w:rPr>
        <w:t>с обязательным введением первого дополнительного класса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). </w:t>
      </w:r>
    </w:p>
    <w:p w:rsidR="00C22956" w:rsidRPr="00F63254" w:rsidRDefault="00C22956" w:rsidP="00C22956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Реализация АООП НОО (вариант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</w:t>
      </w:r>
      <w:r>
        <w:rPr>
          <w:rFonts w:ascii="Times New Roman" w:hAnsi="Times New Roman" w:cs="Times New Roman"/>
          <w:sz w:val="28"/>
          <w:szCs w:val="28"/>
        </w:rPr>
        <w:t>Стандартом</w:t>
      </w:r>
      <w:r w:rsidRPr="00F63254">
        <w:rPr>
          <w:rFonts w:ascii="Times New Roman" w:hAnsi="Times New Roman" w:cs="Times New Roman"/>
          <w:sz w:val="28"/>
          <w:szCs w:val="28"/>
        </w:rPr>
        <w:t xml:space="preserve">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АООП НОО обучающихся с ЗПР может быть реализован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</w:t>
      </w:r>
      <w:r w:rsidRPr="00F63254">
        <w:rPr>
          <w:rStyle w:val="12"/>
          <w:rFonts w:ascii="Times New Roman" w:hAnsi="Times New Roman" w:cs="Times New Roman"/>
          <w:sz w:val="28"/>
          <w:szCs w:val="28"/>
        </w:rPr>
        <w:footnoteReference w:id="2"/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должна обеспечить требуемые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для данного варианта и категории обучающихся условия обучения и воспитания. 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Для обеспечения возможности освоения обучающимися с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ЗПР АООП НОО может быть реализована сетевая форма реализации образовательных программ с использованием ресурсов нескольких организаций, осуществляющих образовательную деятельность, в том числе и иностранных, а также при необходимости с использованием ресурсов и иных организаций</w:t>
      </w:r>
      <w:r w:rsidRPr="00F63254">
        <w:rPr>
          <w:rStyle w:val="26"/>
          <w:rFonts w:ascii="Times New Roman" w:hAnsi="Times New Roman" w:cs="Times New Roman"/>
          <w:sz w:val="28"/>
          <w:szCs w:val="28"/>
        </w:rPr>
        <w:footnoteReference w:id="3"/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DB5815" w:rsidRPr="00F63254" w:rsidRDefault="00DB5815" w:rsidP="00DB5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Определение варианта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обучающегося с ЗПР осуществляется на основе рекомендаций ПМПК,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процессе всего школьного обучения сохраняется </w:t>
      </w:r>
      <w:r w:rsidRPr="00D14CF0">
        <w:rPr>
          <w:rFonts w:ascii="Times New Roman" w:hAnsi="Times New Roman" w:cs="Times New Roman"/>
          <w:i/>
          <w:sz w:val="28"/>
          <w:szCs w:val="28"/>
        </w:rPr>
        <w:t>возможность перехода обучающегося с одного варианта программы на другой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63254">
        <w:rPr>
          <w:rFonts w:ascii="Times New Roman" w:hAnsi="Times New Roman" w:cs="Times New Roman"/>
          <w:sz w:val="28"/>
          <w:szCs w:val="28"/>
        </w:rPr>
        <w:t xml:space="preserve">основанием для этого является заключение ПМПК). Перевод обучающегося с ЗПР с одного варианта </w:t>
      </w:r>
      <w:r w:rsidR="00DB5815"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другой осуществляется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3254">
        <w:rPr>
          <w:rFonts w:ascii="Times New Roman" w:hAnsi="Times New Roman" w:cs="Times New Roman"/>
          <w:sz w:val="28"/>
          <w:szCs w:val="28"/>
        </w:rPr>
        <w:t>рганизацией на основании комплексной оценки личностных, метапредметных и предметных результатов по рекомендации ПМПК и с согласия родителей (законных представителей).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поскольку у данной категории обучающихся может </w:t>
      </w:r>
      <w:r w:rsidRPr="00513CA2">
        <w:rPr>
          <w:rFonts w:ascii="Times New Roman" w:hAnsi="Times New Roman" w:cs="Times New Roman"/>
          <w:color w:val="auto"/>
          <w:sz w:val="28"/>
          <w:szCs w:val="28"/>
        </w:rPr>
        <w:t xml:space="preserve">быть специфическое расстройство </w:t>
      </w:r>
      <w:r w:rsidR="00513CA2" w:rsidRPr="00513CA2">
        <w:rPr>
          <w:rFonts w:ascii="Times New Roman" w:hAnsi="Times New Roman" w:cs="Times New Roman"/>
          <w:color w:val="auto"/>
          <w:sz w:val="28"/>
          <w:szCs w:val="28"/>
        </w:rPr>
        <w:t>чтения, письма, арифметических навыков</w:t>
      </w:r>
      <w:r w:rsidRPr="00513CA2">
        <w:rPr>
          <w:rFonts w:ascii="Times New Roman" w:hAnsi="Times New Roman" w:cs="Times New Roman"/>
          <w:color w:val="auto"/>
          <w:sz w:val="28"/>
          <w:szCs w:val="28"/>
        </w:rPr>
        <w:t xml:space="preserve"> (дислексия, дисграфия, дискалькулия), а так</w:t>
      </w:r>
      <w:r w:rsidRPr="00F63254">
        <w:rPr>
          <w:rFonts w:ascii="Times New Roman" w:hAnsi="Times New Roman" w:cs="Times New Roman"/>
          <w:sz w:val="28"/>
          <w:szCs w:val="28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 в полном объеме. 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При возникновении трудностей в освоении обучающимся с ЗПР содержания АООП НОО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специалисты, осуществляющие его </w:t>
      </w:r>
      <w:r w:rsidRPr="00F63254">
        <w:rPr>
          <w:rFonts w:ascii="Times New Roman" w:hAnsi="Times New Roman" w:cs="Times New Roman"/>
          <w:iCs/>
          <w:sz w:val="28"/>
          <w:szCs w:val="28"/>
        </w:rPr>
        <w:t>психолого-педагогическое сопровождение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>должны оперативно дополнить структуру Программы коррекционной работы соответствующим направлением работы.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перевода на обучение </w:t>
      </w:r>
      <w:r w:rsidRPr="00F63254">
        <w:rPr>
          <w:rFonts w:ascii="Times New Roman" w:hAnsi="Times New Roman" w:cs="Times New Roman"/>
          <w:sz w:val="28"/>
          <w:szCs w:val="28"/>
        </w:rPr>
        <w:t>по индивидуальному учебному плану с учетом его особенностей и образовательных потребностей.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Общий подход к оценке знаний и </w:t>
      </w:r>
      <w:r w:rsidRPr="00513CA2">
        <w:rPr>
          <w:rFonts w:ascii="Times New Roman" w:hAnsi="Times New Roman" w:cs="Times New Roman"/>
          <w:bCs/>
          <w:color w:val="auto"/>
          <w:sz w:val="28"/>
          <w:szCs w:val="28"/>
        </w:rPr>
        <w:t>умений, составляющих</w:t>
      </w:r>
      <w:r w:rsidRPr="00513CA2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="00513CA2" w:rsidRPr="00513CA2">
        <w:rPr>
          <w:rFonts w:ascii="Times New Roman" w:hAnsi="Times New Roman" w:cs="Times New Roman"/>
          <w:bCs/>
          <w:color w:val="auto"/>
          <w:sz w:val="28"/>
          <w:szCs w:val="28"/>
        </w:rPr>
        <w:t>предметные результаты освоения</w:t>
      </w:r>
      <w:r w:rsidRPr="00513C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АООП НОО (вариант 7.2), п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редлагается в целом сохранить в его традиционном виде.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При этом, обучающийся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имеет право на прохождение текущей, промежуточной и государственной итоговой аттестации в иных формах</w:t>
      </w:r>
      <w:r w:rsidRPr="00F63254">
        <w:rPr>
          <w:rStyle w:val="12"/>
          <w:rFonts w:ascii="Times New Roman" w:hAnsi="Times New Roman" w:cs="Times New Roman"/>
          <w:sz w:val="28"/>
          <w:szCs w:val="28"/>
        </w:rPr>
        <w:footnoteReference w:id="4"/>
      </w:r>
      <w:r w:rsidRPr="00F63254">
        <w:rPr>
          <w:rFonts w:ascii="Times New Roman" w:hAnsi="Times New Roman" w:cs="Times New Roman"/>
          <w:sz w:val="28"/>
          <w:szCs w:val="28"/>
        </w:rPr>
        <w:t xml:space="preserve">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</w:t>
      </w:r>
      <w:r w:rsidR="00513CA2">
        <w:rPr>
          <w:rFonts w:ascii="Times New Roman" w:hAnsi="Times New Roman" w:cs="Times New Roman"/>
          <w:sz w:val="28"/>
          <w:szCs w:val="28"/>
        </w:rPr>
        <w:t>АООП НОО обучающихся с ЗПР</w:t>
      </w:r>
      <w:r w:rsidRPr="00F63254">
        <w:rPr>
          <w:rFonts w:ascii="Times New Roman" w:hAnsi="Times New Roman" w:cs="Times New Roman"/>
          <w:sz w:val="28"/>
          <w:szCs w:val="28"/>
        </w:rPr>
        <w:t>. Вывод об успешности овладения содержанием образовательной программы должен делаться на основании положительной индивидуальной динамики.</w:t>
      </w:r>
    </w:p>
    <w:p w:rsidR="00C22956" w:rsidRDefault="00C22956" w:rsidP="00C22956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ПМПК, либо на обучение по индивидуальному учебному плану</w:t>
      </w:r>
      <w:r w:rsidRPr="00F63254">
        <w:rPr>
          <w:rStyle w:val="12"/>
          <w:rFonts w:ascii="Times New Roman" w:hAnsi="Times New Roman" w:cs="Times New Roman"/>
          <w:sz w:val="28"/>
          <w:szCs w:val="28"/>
        </w:rPr>
        <w:footnoteReference w:id="5"/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D43322" w:rsidRPr="00FB065A" w:rsidRDefault="00D43322" w:rsidP="007D6890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Психолого-педагогическая характеристика обучающихся с ЗПР</w:t>
      </w:r>
    </w:p>
    <w:p w:rsidR="003F561A" w:rsidRPr="00F63254" w:rsidRDefault="003F561A" w:rsidP="003F56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A745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Обучающиеся с ЗПР</w:t>
      </w:r>
      <w:r w:rsidRPr="00F632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F63254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footnoteReference w:id="6"/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F561A" w:rsidRPr="00F63254" w:rsidRDefault="003F561A" w:rsidP="003F5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Категория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–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3F561A" w:rsidRPr="00F63254" w:rsidRDefault="003F561A" w:rsidP="003F5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3F561A" w:rsidRPr="00F63254" w:rsidRDefault="003F561A" w:rsidP="003F56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Уровень психического развития поступающего в школу ребёнка с ЗПР зависит не только от характера и степени выраженности первичного (как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3F561A" w:rsidRPr="00F63254" w:rsidRDefault="003F561A" w:rsidP="003F56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3F561A" w:rsidRPr="00F63254" w:rsidRDefault="003F561A" w:rsidP="003F56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3F561A" w:rsidRPr="00F63254" w:rsidRDefault="003F561A" w:rsidP="003F56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</w:t>
      </w:r>
      <w:r>
        <w:rPr>
          <w:rFonts w:ascii="Times New Roman" w:hAnsi="Times New Roman" w:cs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) могут быть представлены следующим образом.</w:t>
      </w:r>
    </w:p>
    <w:p w:rsidR="003F561A" w:rsidRPr="00471E15" w:rsidRDefault="003F561A" w:rsidP="003F5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r w:rsidR="00C05362" w:rsidRPr="00471E15">
        <w:rPr>
          <w:rFonts w:ascii="Times New Roman" w:hAnsi="Times New Roman" w:cs="Times New Roman"/>
          <w:sz w:val="28"/>
          <w:szCs w:val="28"/>
        </w:rPr>
        <w:t xml:space="preserve">Возможна </w:t>
      </w:r>
      <w:r w:rsidR="00C05362" w:rsidRPr="00471E15">
        <w:rPr>
          <w:rFonts w:ascii="Times New Roman" w:hAnsi="Times New Roman"/>
          <w:sz w:val="28"/>
          <w:szCs w:val="28"/>
        </w:rPr>
        <w:t>неадаптивно</w:t>
      </w:r>
      <w:r w:rsidR="00471E15" w:rsidRPr="00471E15">
        <w:rPr>
          <w:rFonts w:ascii="Times New Roman" w:hAnsi="Times New Roman"/>
          <w:sz w:val="28"/>
          <w:szCs w:val="28"/>
        </w:rPr>
        <w:t>сть</w:t>
      </w:r>
      <w:r w:rsidR="00C05362" w:rsidRPr="00471E15">
        <w:rPr>
          <w:rFonts w:ascii="Times New Roman" w:hAnsi="Times New Roman"/>
          <w:sz w:val="28"/>
          <w:szCs w:val="28"/>
        </w:rPr>
        <w:t xml:space="preserve"> поведения, связанн</w:t>
      </w:r>
      <w:r w:rsidR="00471E15" w:rsidRPr="00471E15">
        <w:rPr>
          <w:rFonts w:ascii="Times New Roman" w:hAnsi="Times New Roman"/>
          <w:sz w:val="28"/>
          <w:szCs w:val="28"/>
        </w:rPr>
        <w:t>ая</w:t>
      </w:r>
      <w:r w:rsidR="00C05362" w:rsidRPr="00471E15">
        <w:rPr>
          <w:rFonts w:ascii="Times New Roman" w:hAnsi="Times New Roman"/>
          <w:sz w:val="28"/>
          <w:szCs w:val="28"/>
        </w:rPr>
        <w:t xml:space="preserve"> как с недостаточным пониманием социальных норм, так и с нарушением эмоциональной регуляции, гиперактивностью</w:t>
      </w:r>
      <w:r w:rsidR="00471E15" w:rsidRPr="00471E15">
        <w:rPr>
          <w:rFonts w:ascii="Times New Roman" w:hAnsi="Times New Roman"/>
          <w:sz w:val="28"/>
          <w:szCs w:val="28"/>
        </w:rPr>
        <w:t>.</w:t>
      </w:r>
    </w:p>
    <w:p w:rsidR="00486D71" w:rsidRPr="00FB065A" w:rsidRDefault="00486D71" w:rsidP="001537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Особые образовательные потребности обучающихся с ЗПР</w:t>
      </w:r>
    </w:p>
    <w:p w:rsidR="00472D5C" w:rsidRPr="00F63254" w:rsidRDefault="00472D5C" w:rsidP="00472D5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</w:pPr>
      <w:r w:rsidRPr="00472D5C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 w:rsidRPr="00F63254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ootnoteReference w:id="7"/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так и специфические. </w:t>
      </w:r>
    </w:p>
    <w:p w:rsidR="00472D5C" w:rsidRPr="00F63254" w:rsidRDefault="00472D5C" w:rsidP="00EA39BA">
      <w:pPr>
        <w:pStyle w:val="09PodZAG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</w:pPr>
      <w:r w:rsidRPr="00F63254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 xml:space="preserve">К общим потребностям относятся: </w:t>
      </w:r>
    </w:p>
    <w:p w:rsidR="00472D5C" w:rsidRPr="00F63254" w:rsidRDefault="00472D5C" w:rsidP="000C5522">
      <w:pPr>
        <w:pStyle w:val="p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472D5C" w:rsidRPr="00F63254" w:rsidRDefault="00472D5C" w:rsidP="000C552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472D5C" w:rsidRPr="00F63254" w:rsidRDefault="00472D5C" w:rsidP="000C552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472D5C" w:rsidRPr="00F63254" w:rsidRDefault="00472D5C" w:rsidP="000C552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lastRenderedPageBreak/>
        <w:t xml:space="preserve">обязательность непрерывности коррекционно-развивающего процесса, реализуемого, как через содержание </w:t>
      </w:r>
      <w:r w:rsidR="00167F92">
        <w:rPr>
          <w:sz w:val="28"/>
          <w:szCs w:val="28"/>
        </w:rPr>
        <w:t>предметных</w:t>
      </w:r>
      <w:r w:rsidRPr="00F63254">
        <w:rPr>
          <w:sz w:val="28"/>
          <w:szCs w:val="28"/>
        </w:rPr>
        <w:t xml:space="preserve"> областей, так и в процессе индивидуальной работы;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оптимизирующее взаимодействие ребенка с педагогами и соучениками; 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  <w:shd w:val="clear" w:color="auto" w:fill="FFFFFF"/>
        </w:rPr>
        <w:t xml:space="preserve">Для обучающихся с ЗПР, осваивающих АООП НОО (вариант </w:t>
      </w:r>
      <w:r>
        <w:rPr>
          <w:sz w:val="28"/>
          <w:szCs w:val="28"/>
          <w:shd w:val="clear" w:color="auto" w:fill="FFFFFF"/>
        </w:rPr>
        <w:t>7.2</w:t>
      </w:r>
      <w:r w:rsidRPr="00F63254">
        <w:rPr>
          <w:sz w:val="28"/>
          <w:szCs w:val="28"/>
          <w:shd w:val="clear" w:color="auto" w:fill="FFFFFF"/>
        </w:rPr>
        <w:t>), характерны следующие специфические образовательные потребности: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увеличение сроков освоения АООП НОО до 5 лет;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="00387241" w:rsidRPr="00570722">
        <w:rPr>
          <w:sz w:val="28"/>
          <w:szCs w:val="28"/>
        </w:rPr>
        <w:t xml:space="preserve">гибкое варьирование </w:t>
      </w:r>
      <w:r w:rsidR="00387241">
        <w:rPr>
          <w:sz w:val="28"/>
          <w:szCs w:val="28"/>
        </w:rPr>
        <w:t>организации процесса</w:t>
      </w:r>
      <w:r w:rsidR="00387241" w:rsidRPr="00570722">
        <w:rPr>
          <w:sz w:val="28"/>
          <w:szCs w:val="28"/>
        </w:rPr>
        <w:t xml:space="preserve"> обучения путем расширения/сокращения соде</w:t>
      </w:r>
      <w:r w:rsidR="00387241">
        <w:rPr>
          <w:sz w:val="28"/>
          <w:szCs w:val="28"/>
        </w:rPr>
        <w:t>ржания отдельных предметных</w:t>
      </w:r>
      <w:r w:rsidR="00387241" w:rsidRPr="00570722">
        <w:rPr>
          <w:sz w:val="28"/>
          <w:szCs w:val="28"/>
        </w:rPr>
        <w:t xml:space="preserve"> областей, изменения количества учебных часов и использования соответствующих методик и технологий</w:t>
      </w:r>
      <w:r w:rsidRPr="00F63254">
        <w:rPr>
          <w:sz w:val="28"/>
          <w:szCs w:val="28"/>
        </w:rPr>
        <w:t>;</w:t>
      </w:r>
    </w:p>
    <w:p w:rsidR="00387241" w:rsidRPr="00F63254" w:rsidRDefault="00387241" w:rsidP="00387241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упрощение системы учебно-познавательных задач, решаемых в процессе образования;</w:t>
      </w:r>
    </w:p>
    <w:p w:rsidR="00387241" w:rsidRPr="00F63254" w:rsidRDefault="00387241" w:rsidP="00387241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472D5C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наглядно-действенный характер содержания образования;</w:t>
      </w:r>
    </w:p>
    <w:p w:rsidR="00245C27" w:rsidRPr="00F63254" w:rsidRDefault="00245C27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lastRenderedPageBreak/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404A65">
        <w:rPr>
          <w:sz w:val="28"/>
          <w:szCs w:val="28"/>
        </w:rPr>
        <w:t xml:space="preserve">развитие познавательной деятельности </w:t>
      </w:r>
      <w:r>
        <w:rPr>
          <w:sz w:val="28"/>
          <w:szCs w:val="28"/>
        </w:rPr>
        <w:t>обучающихся с ЗПР</w:t>
      </w:r>
      <w:r w:rsidRPr="00404A65">
        <w:rPr>
          <w:sz w:val="28"/>
          <w:szCs w:val="28"/>
        </w:rPr>
        <w:t xml:space="preserve"> как основы компенсации, кор</w:t>
      </w:r>
      <w:r>
        <w:rPr>
          <w:sz w:val="28"/>
          <w:szCs w:val="28"/>
        </w:rPr>
        <w:t>рекции и профилактики нарушений;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необходимость постоянной актуализации знаний, умений и одобряемых обществом норм поведения;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использование преимущественно позитивных средств стимуляции деятельности и поведения;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472D5C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lastRenderedPageBreak/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rStyle w:val="s1"/>
          <w:sz w:val="28"/>
          <w:szCs w:val="28"/>
        </w:rPr>
      </w:pPr>
      <w:r w:rsidRPr="00C6295C">
        <w:rPr>
          <w:sz w:val="28"/>
          <w:szCs w:val="28"/>
        </w:rPr>
        <w:t xml:space="preserve">Только удовлетворяя особые образовательные потребности </w:t>
      </w:r>
      <w:r>
        <w:rPr>
          <w:sz w:val="28"/>
          <w:szCs w:val="28"/>
        </w:rPr>
        <w:t>обучающегося с ЗПР</w:t>
      </w:r>
      <w:r w:rsidRPr="00C6295C">
        <w:rPr>
          <w:sz w:val="28"/>
          <w:szCs w:val="28"/>
        </w:rPr>
        <w:t>, можно открыть ему путь к получению качественного образования.</w:t>
      </w:r>
    </w:p>
    <w:p w:rsidR="00916A65" w:rsidRPr="00F63254" w:rsidRDefault="008A512B" w:rsidP="00E37F40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_Toc415833126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D179E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556FB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916A65" w:rsidRPr="00F63254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916A65" w:rsidRPr="00F63254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обучающимися </w:t>
      </w:r>
      <w:r w:rsidR="00551783" w:rsidRPr="00F6325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4068A"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 адаптированной основной общеобразовательной программы начального общего образования</w:t>
      </w:r>
      <w:bookmarkEnd w:id="6"/>
    </w:p>
    <w:p w:rsidR="00CB20A1" w:rsidRPr="005A3BE3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E3">
        <w:rPr>
          <w:rStyle w:val="afd"/>
          <w:rFonts w:ascii="Times New Roman" w:hAnsi="Times New Roman" w:cs="Times New Roman"/>
          <w:caps w:val="0"/>
        </w:rPr>
        <w:t xml:space="preserve">Планируемые результаты освоения АООП НОО </w:t>
      </w:r>
      <w:r>
        <w:rPr>
          <w:rStyle w:val="afd"/>
          <w:rFonts w:ascii="Times New Roman" w:hAnsi="Times New Roman" w:cs="Times New Roman"/>
          <w:caps w:val="0"/>
        </w:rPr>
        <w:t xml:space="preserve">обучающихся с ЗПР </w:t>
      </w:r>
      <w:r w:rsidRPr="005A3BE3">
        <w:rPr>
          <w:rStyle w:val="afd"/>
          <w:rFonts w:ascii="Times New Roman" w:hAnsi="Times New Roman" w:cs="Times New Roman"/>
          <w:caps w:val="0"/>
        </w:rPr>
        <w:t xml:space="preserve">(далее — планируемые результаты) являются одним из важнейших механизмов реализации требований </w:t>
      </w:r>
      <w:r>
        <w:rPr>
          <w:rStyle w:val="afd"/>
          <w:rFonts w:ascii="Times New Roman" w:hAnsi="Times New Roman" w:cs="Times New Roman"/>
          <w:caps w:val="0"/>
        </w:rPr>
        <w:t>ФГОС НОО обучающихся с ОВЗ</w:t>
      </w:r>
      <w:r w:rsidRPr="005A3BE3">
        <w:rPr>
          <w:rStyle w:val="afd"/>
          <w:rFonts w:ascii="Times New Roman" w:hAnsi="Times New Roman" w:cs="Times New Roman"/>
          <w:caps w:val="0"/>
        </w:rPr>
        <w:t xml:space="preserve"> к результатам обучающихся, освоивших АООП НОО. Они представляют собой</w:t>
      </w:r>
      <w:r w:rsidRPr="005A3BE3">
        <w:rPr>
          <w:rFonts w:ascii="Times New Roman" w:hAnsi="Times New Roman" w:cs="Times New Roman"/>
          <w:sz w:val="28"/>
          <w:szCs w:val="28"/>
        </w:rPr>
        <w:t xml:space="preserve"> </w:t>
      </w:r>
      <w:r w:rsidRPr="00122C4F">
        <w:rPr>
          <w:rFonts w:ascii="Times New Roman" w:hAnsi="Times New Roman" w:cs="Times New Roman"/>
          <w:i/>
          <w:sz w:val="28"/>
          <w:szCs w:val="28"/>
        </w:rPr>
        <w:t>систему</w:t>
      </w:r>
      <w:r w:rsidRPr="00122C4F">
        <w:rPr>
          <w:rStyle w:val="CenturySchoolbook"/>
          <w:rFonts w:ascii="Times New Roman" w:hAnsi="Times New Roman" w:cs="Times New Roman"/>
          <w:sz w:val="28"/>
          <w:szCs w:val="28"/>
        </w:rPr>
        <w:t xml:space="preserve"> обобщённых личностно ориентированных целей образования,</w:t>
      </w:r>
      <w:r w:rsidRPr="005A3BE3">
        <w:rPr>
          <w:rFonts w:ascii="Times New Roman" w:hAnsi="Times New Roman" w:cs="Times New Roman"/>
          <w:sz w:val="28"/>
          <w:szCs w:val="28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CB20A1" w:rsidRPr="00301148" w:rsidRDefault="00CB20A1" w:rsidP="00CB20A1">
      <w:pPr>
        <w:pStyle w:val="afc"/>
        <w:ind w:firstLine="709"/>
      </w:pPr>
      <w:r w:rsidRPr="00301148">
        <w:rPr>
          <w:caps w:val="0"/>
        </w:rPr>
        <w:t>Планируемые результаты:</w:t>
      </w:r>
    </w:p>
    <w:p w:rsidR="00CB20A1" w:rsidRDefault="00CB20A1" w:rsidP="00CB20A1">
      <w:pPr>
        <w:pStyle w:val="afc"/>
        <w:ind w:firstLine="709"/>
        <w:rPr>
          <w:caps w:val="0"/>
        </w:rPr>
      </w:pPr>
      <w:r w:rsidRPr="00301148">
        <w:t>• </w:t>
      </w:r>
      <w:r w:rsidRPr="00301148">
        <w:rPr>
          <w:caps w:val="0"/>
        </w:rPr>
        <w:t xml:space="preserve">обеспечивают связь между требованиями </w:t>
      </w:r>
      <w:r>
        <w:rPr>
          <w:caps w:val="0"/>
        </w:rPr>
        <w:t>ФГОС НОО обучающихся с ОВЗ</w:t>
      </w:r>
      <w:r w:rsidRPr="00301148">
        <w:rPr>
          <w:caps w:val="0"/>
        </w:rPr>
        <w:t xml:space="preserve">, образовательным процессом и системой оценки результатов освоения </w:t>
      </w:r>
      <w:r>
        <w:rPr>
          <w:caps w:val="0"/>
        </w:rPr>
        <w:t>АООП НОО</w:t>
      </w:r>
      <w:r w:rsidRPr="00301148">
        <w:rPr>
          <w:caps w:val="0"/>
        </w:rPr>
        <w:t>;</w:t>
      </w:r>
    </w:p>
    <w:p w:rsidR="00CB20A1" w:rsidRPr="00301148" w:rsidRDefault="00CB20A1" w:rsidP="00CB20A1">
      <w:pPr>
        <w:pStyle w:val="afc"/>
        <w:ind w:firstLine="709"/>
      </w:pPr>
      <w:r w:rsidRPr="00301148">
        <w:t>• </w:t>
      </w:r>
      <w:r w:rsidRPr="00D3206F">
        <w:rPr>
          <w:caps w:val="0"/>
        </w:rPr>
        <w:t>являться основой для разработки АООП НОО Организациями</w:t>
      </w:r>
      <w:r w:rsidRPr="00D3206F">
        <w:t>;</w:t>
      </w:r>
    </w:p>
    <w:p w:rsidR="00CB20A1" w:rsidRPr="00301148" w:rsidRDefault="00CB20A1" w:rsidP="00CB20A1">
      <w:pPr>
        <w:pStyle w:val="afc"/>
        <w:ind w:firstLine="709"/>
      </w:pPr>
      <w:r w:rsidRPr="00301148">
        <w:t>• </w:t>
      </w:r>
      <w:r w:rsidRPr="00301148">
        <w:rPr>
          <w:caps w:val="0"/>
        </w:rPr>
        <w:t>являются содержательной и критериальной основой для разработки программ учебных предметов</w:t>
      </w:r>
      <w:r>
        <w:rPr>
          <w:caps w:val="0"/>
        </w:rPr>
        <w:t xml:space="preserve"> </w:t>
      </w:r>
      <w:r w:rsidRPr="00D3206F">
        <w:rPr>
          <w:caps w:val="0"/>
        </w:rPr>
        <w:t>и учебно-методической литературы</w:t>
      </w:r>
      <w:r w:rsidRPr="00301148">
        <w:rPr>
          <w:caps w:val="0"/>
        </w:rPr>
        <w:t xml:space="preserve">, а также для системы оценки качества освоения обучающимися </w:t>
      </w:r>
      <w:r>
        <w:rPr>
          <w:caps w:val="0"/>
        </w:rPr>
        <w:t>АООП НОО</w:t>
      </w:r>
      <w:r w:rsidRPr="00301148">
        <w:rPr>
          <w:caps w:val="0"/>
        </w:rPr>
        <w:t>.</w:t>
      </w:r>
    </w:p>
    <w:p w:rsidR="00CB20A1" w:rsidRPr="00301148" w:rsidRDefault="00CB20A1" w:rsidP="00CB20A1">
      <w:pPr>
        <w:pStyle w:val="afc"/>
        <w:ind w:firstLine="709"/>
      </w:pPr>
      <w:r w:rsidRPr="00301148">
        <w:rPr>
          <w:caps w:val="0"/>
        </w:rPr>
        <w:t xml:space="preserve">В соответствии с </w:t>
      </w:r>
      <w:r w:rsidRPr="005F2F2D">
        <w:rPr>
          <w:caps w:val="0"/>
          <w:color w:val="auto"/>
          <w:kern w:val="28"/>
        </w:rPr>
        <w:t>дифференцированным и деятельностным подходами</w:t>
      </w:r>
      <w:r w:rsidRPr="00301148">
        <w:rPr>
          <w:caps w:val="0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</w:t>
      </w:r>
      <w:r w:rsidRPr="00301148">
        <w:rPr>
          <w:caps w:val="0"/>
        </w:rPr>
        <w:lastRenderedPageBreak/>
        <w:t xml:space="preserve">решать учебные и учебно-практические задачи, </w:t>
      </w:r>
      <w:r>
        <w:rPr>
          <w:caps w:val="0"/>
        </w:rPr>
        <w:t>а также</w:t>
      </w:r>
      <w:r w:rsidRPr="00301148">
        <w:rPr>
          <w:caps w:val="0"/>
        </w:rPr>
        <w:t xml:space="preserve"> задачи, по возможности максимально приближенные к реальным жизненным ситуациям.</w:t>
      </w:r>
    </w:p>
    <w:p w:rsidR="00CB20A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4F">
        <w:rPr>
          <w:rFonts w:ascii="Times New Roman" w:hAnsi="Times New Roman" w:cs="Times New Roman"/>
          <w:sz w:val="28"/>
          <w:szCs w:val="28"/>
        </w:rPr>
        <w:t xml:space="preserve">Структура и содержание планируемых результатов освоения АООП НОО должны адекватно отражать требования </w:t>
      </w:r>
      <w:r>
        <w:rPr>
          <w:rFonts w:ascii="Times New Roman" w:hAnsi="Times New Roman" w:cs="Times New Roman"/>
          <w:sz w:val="28"/>
          <w:szCs w:val="28"/>
        </w:rPr>
        <w:t>ФГОС НОО обучающихся с ОВЗ</w:t>
      </w:r>
      <w:r w:rsidRPr="00122C4F">
        <w:rPr>
          <w:rFonts w:ascii="Times New Roman" w:hAnsi="Times New Roman" w:cs="Times New Roman"/>
          <w:sz w:val="28"/>
          <w:szCs w:val="28"/>
        </w:rPr>
        <w:t xml:space="preserve">, передавать специфику образовательного процесса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22C4F">
        <w:rPr>
          <w:rFonts w:ascii="Times New Roman" w:hAnsi="Times New Roman" w:cs="Times New Roman"/>
          <w:sz w:val="28"/>
          <w:szCs w:val="28"/>
        </w:rPr>
        <w:t>.</w:t>
      </w:r>
    </w:p>
    <w:p w:rsidR="00CB20A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Результаты освоения обучающимися с ЗПР АООП НОО оцениваются как итоговые на момент завершения начального общего образования.</w:t>
      </w:r>
    </w:p>
    <w:p w:rsidR="00CB20A1" w:rsidRPr="00F63254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(вариант </w:t>
      </w:r>
      <w:r>
        <w:rPr>
          <w:rFonts w:ascii="Times New Roman" w:hAnsi="Times New Roman" w:cs="Times New Roman"/>
          <w:sz w:val="28"/>
          <w:szCs w:val="28"/>
        </w:rPr>
        <w:t>7.2)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обеспечивает достижение обучающимися с ЗПР трех видов результатов: </w:t>
      </w:r>
      <w:r w:rsidRPr="002F3C85">
        <w:rPr>
          <w:rFonts w:ascii="Times New Roman" w:hAnsi="Times New Roman" w:cs="Times New Roman"/>
          <w:b/>
          <w:i/>
          <w:sz w:val="28"/>
          <w:szCs w:val="28"/>
        </w:rPr>
        <w:t>личностных, метапредметных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</w:t>
      </w:r>
      <w:r w:rsidRPr="002F3C85">
        <w:rPr>
          <w:rFonts w:ascii="Times New Roman" w:hAnsi="Times New Roman" w:cs="Times New Roman"/>
          <w:b/>
          <w:i/>
          <w:sz w:val="28"/>
          <w:szCs w:val="28"/>
        </w:rPr>
        <w:t>предметных</w:t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85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6A751D">
        <w:rPr>
          <w:rFonts w:ascii="Times New Roman" w:hAnsi="Times New Roman" w:cs="Times New Roman"/>
          <w:sz w:val="28"/>
          <w:szCs w:val="28"/>
        </w:rPr>
        <w:t xml:space="preserve"> освоения АООП НОО обучающимися с ЗПР включают индивидуально-личностные качества и социальные </w:t>
      </w:r>
      <w:r w:rsidRPr="00CB20A1">
        <w:rPr>
          <w:rFonts w:ascii="Times New Roman" w:hAnsi="Times New Roman" w:cs="Times New Roman"/>
          <w:color w:val="auto"/>
          <w:sz w:val="28"/>
          <w:szCs w:val="28"/>
        </w:rPr>
        <w:t>(жизненные)</w:t>
      </w:r>
      <w:r w:rsidRPr="006A751D">
        <w:rPr>
          <w:rFonts w:ascii="Times New Roman" w:hAnsi="Times New Roman" w:cs="Times New Roman"/>
          <w:sz w:val="28"/>
          <w:szCs w:val="28"/>
        </w:rPr>
        <w:t xml:space="preserve"> компетенции, </w:t>
      </w:r>
      <w:r w:rsidRPr="006A751D">
        <w:rPr>
          <w:rFonts w:ascii="Times New Roman" w:hAnsi="Times New Roman" w:cs="Times New Roman"/>
          <w:color w:val="auto"/>
          <w:sz w:val="28"/>
          <w:szCs w:val="28"/>
        </w:rPr>
        <w:t>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социо-культурным опытом.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</w:t>
      </w:r>
      <w:r w:rsidRPr="006A751D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потребностей обучающихся с ЗПР </w:t>
      </w:r>
      <w:r w:rsidRPr="002F3C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личностные результаты</w:t>
      </w:r>
      <w:r w:rsidRPr="006A751D">
        <w:rPr>
          <w:rFonts w:ascii="Times New Roman" w:eastAsia="Times New Roman" w:hAnsi="Times New Roman" w:cs="Times New Roman"/>
          <w:sz w:val="28"/>
          <w:szCs w:val="28"/>
        </w:rPr>
        <w:t xml:space="preserve"> освоения АООП НОО </w:t>
      </w:r>
      <w:r w:rsidR="00001401"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 w:rsidRPr="006A751D">
        <w:rPr>
          <w:rFonts w:ascii="Times New Roman" w:eastAsia="Times New Roman" w:hAnsi="Times New Roman" w:cs="Times New Roman"/>
          <w:sz w:val="28"/>
          <w:szCs w:val="28"/>
        </w:rPr>
        <w:t>отража</w:t>
      </w:r>
      <w:r w:rsidR="0000140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6A75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CB20A1" w:rsidRPr="006A751D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CB20A1" w:rsidRPr="006A751D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bCs/>
          <w:sz w:val="28"/>
          <w:szCs w:val="28"/>
        </w:rPr>
        <w:lastRenderedPageBreak/>
        <w:t>5) 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B20A1" w:rsidRPr="006A751D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7) формирование эстетических потребностей, ценностей и чувств;</w:t>
      </w:r>
    </w:p>
    <w:p w:rsidR="00CB20A1" w:rsidRPr="006A751D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B20A1" w:rsidRPr="006A751D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9) развитие навыков сотрудничества со взрослыми и сверстниками в разных социальных ситуациях;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12) овладение социально-бытовыми умениями, используемыми в повседневной жизни; 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13) владение навыками коммуникации и принятыми ритуалами социального взаимодействия, </w:t>
      </w:r>
      <w:r w:rsidRPr="006A751D">
        <w:rPr>
          <w:rFonts w:ascii="Times New Roman" w:hAnsi="Times New Roman" w:cs="Times New Roman"/>
          <w:iCs/>
          <w:sz w:val="28"/>
          <w:szCs w:val="28"/>
        </w:rPr>
        <w:t>в том числе с использованием информационных технологий;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 w:cs="Times New Roman"/>
          <w:iCs/>
          <w:sz w:val="28"/>
          <w:szCs w:val="28"/>
        </w:rPr>
        <w:t>14) </w:t>
      </w:r>
      <w:r w:rsidRPr="006A751D">
        <w:rPr>
          <w:rFonts w:ascii="Times New Roman" w:hAnsi="Times New Roman" w:cs="Times New Roman"/>
          <w:sz w:val="28"/>
          <w:szCs w:val="28"/>
        </w:rPr>
        <w:t>способность к осмыслению и дифференциации картины мира, ее временно-пространственной организации.</w:t>
      </w:r>
    </w:p>
    <w:p w:rsidR="00CB20A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85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освоения АООП НОО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включаю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0A1" w:rsidRPr="00510774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7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 учетом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0774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потребностей обучающихся с ЗПР </w:t>
      </w:r>
      <w:r w:rsidRPr="002F3C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метапредметные результаты</w:t>
      </w:r>
      <w:r w:rsidRPr="00510774">
        <w:rPr>
          <w:rFonts w:ascii="Times New Roman" w:eastAsia="Times New Roman" w:hAnsi="Times New Roman" w:cs="Times New Roman"/>
          <w:sz w:val="28"/>
          <w:szCs w:val="28"/>
        </w:rPr>
        <w:t xml:space="preserve"> освоения АООП НОО </w:t>
      </w:r>
      <w:r w:rsidR="00001401"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 w:rsidRPr="00510774">
        <w:rPr>
          <w:rFonts w:ascii="Times New Roman" w:eastAsia="Times New Roman" w:hAnsi="Times New Roman" w:cs="Times New Roman"/>
          <w:sz w:val="28"/>
          <w:szCs w:val="28"/>
        </w:rPr>
        <w:t>отража</w:t>
      </w:r>
      <w:r w:rsidR="0000140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107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20A1" w:rsidRPr="00510774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CB20A1" w:rsidRPr="00510774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5) </w:t>
      </w:r>
      <w:r w:rsidRPr="00510774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</w:t>
      </w:r>
      <w:r w:rsidRPr="00510774">
        <w:rPr>
          <w:rFonts w:ascii="Times New Roman" w:hAnsi="Times New Roman" w:cs="Times New Roman"/>
          <w:bCs/>
          <w:sz w:val="28"/>
          <w:szCs w:val="28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510774">
        <w:rPr>
          <w:rFonts w:ascii="Times New Roman" w:hAnsi="Times New Roman" w:cs="Times New Roman"/>
          <w:sz w:val="28"/>
          <w:szCs w:val="28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B20A1" w:rsidRPr="00510774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6) </w:t>
      </w:r>
      <w:r w:rsidRPr="00510774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</w:t>
      </w:r>
      <w:r w:rsidRPr="00510774">
        <w:rPr>
          <w:rFonts w:ascii="Times New Roman" w:hAnsi="Times New Roman" w:cs="Times New Roman"/>
          <w:bCs/>
          <w:sz w:val="28"/>
          <w:szCs w:val="28"/>
        </w:rPr>
        <w:t>по родовидовым признакам</w:t>
      </w:r>
      <w:r w:rsidRPr="00510774">
        <w:rPr>
          <w:rFonts w:ascii="Times New Roman" w:hAnsi="Times New Roman" w:cs="Times New Roman"/>
          <w:sz w:val="28"/>
          <w:szCs w:val="28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510774">
        <w:rPr>
          <w:rFonts w:ascii="Times New Roman" w:hAnsi="Times New Roman" w:cs="Times New Roman"/>
          <w:bCs/>
          <w:sz w:val="28"/>
          <w:szCs w:val="28"/>
        </w:rPr>
        <w:t>на уровне, соответствующем индивидуальным возможностям</w:t>
      </w:r>
      <w:r w:rsidRPr="00510774">
        <w:rPr>
          <w:rFonts w:ascii="Times New Roman" w:hAnsi="Times New Roman" w:cs="Times New Roman"/>
          <w:sz w:val="28"/>
          <w:szCs w:val="28"/>
        </w:rPr>
        <w:t>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lastRenderedPageBreak/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9) готовность конструктивно разрешать конфликты посредством учета интересов сторон и сотрудничества;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B20A1" w:rsidRPr="00510774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CB20A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2F3C85"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  <w:t>Предметные результаты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освоения АООП НОО с учетом специфики содержания 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предметных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областей включаю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т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</w:t>
      </w:r>
      <w:r w:rsidR="004B5FE0" w:rsidRPr="00455C3B">
        <w:rPr>
          <w:rFonts w:ascii="Times New Roman" w:hAnsi="Times New Roman" w:cs="Times New Roman"/>
          <w:color w:val="auto"/>
          <w:sz w:val="28"/>
          <w:szCs w:val="28"/>
        </w:rPr>
        <w:t>освоенные обучающимися знания и умения, специфичные для каждой предметной области, готовность их применения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.</w:t>
      </w:r>
    </w:p>
    <w:p w:rsidR="00CB20A1" w:rsidRPr="000D15CF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0D15CF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</w:t>
      </w:r>
      <w:r w:rsidRPr="000D15CF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потребностей обучающихся с ЗПР </w:t>
      </w:r>
      <w:r w:rsidRPr="002F3C85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0D15CF">
        <w:rPr>
          <w:rFonts w:ascii="Times New Roman" w:hAnsi="Times New Roman" w:cs="Times New Roman"/>
          <w:sz w:val="28"/>
          <w:szCs w:val="28"/>
        </w:rPr>
        <w:t xml:space="preserve"> </w:t>
      </w:r>
      <w:r w:rsidR="00001401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0D15CF">
        <w:rPr>
          <w:rFonts w:ascii="Times New Roman" w:hAnsi="Times New Roman" w:cs="Times New Roman"/>
          <w:sz w:val="28"/>
          <w:szCs w:val="28"/>
        </w:rPr>
        <w:t>отража</w:t>
      </w:r>
      <w:r w:rsidR="00001401">
        <w:rPr>
          <w:rFonts w:ascii="Times New Roman" w:hAnsi="Times New Roman" w:cs="Times New Roman"/>
          <w:sz w:val="28"/>
          <w:szCs w:val="28"/>
        </w:rPr>
        <w:t>ть</w:t>
      </w:r>
      <w:r w:rsidRPr="000D15CF">
        <w:rPr>
          <w:rFonts w:ascii="Times New Roman" w:hAnsi="Times New Roman" w:cs="Times New Roman"/>
          <w:sz w:val="28"/>
          <w:szCs w:val="28"/>
        </w:rPr>
        <w:t>:</w:t>
      </w:r>
    </w:p>
    <w:p w:rsidR="00CB20A1" w:rsidRPr="000D15CF" w:rsidRDefault="00CB20A1" w:rsidP="00CB20A1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Филология</w:t>
      </w:r>
    </w:p>
    <w:p w:rsidR="00CB20A1" w:rsidRPr="000D15CF" w:rsidRDefault="00CB20A1" w:rsidP="00CB20A1">
      <w:pPr>
        <w:autoSpaceDE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Русский язык. Родной язык:</w:t>
      </w:r>
    </w:p>
    <w:p w:rsidR="00CB20A1" w:rsidRPr="000D15CF" w:rsidRDefault="00CB20A1" w:rsidP="000C5522">
      <w:pPr>
        <w:numPr>
          <w:ilvl w:val="0"/>
          <w:numId w:val="12"/>
        </w:num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B20A1" w:rsidRPr="000D15CF" w:rsidRDefault="00CB20A1" w:rsidP="000C5522">
      <w:pPr>
        <w:pStyle w:val="af2"/>
        <w:numPr>
          <w:ilvl w:val="0"/>
          <w:numId w:val="12"/>
        </w:numPr>
        <w:suppressAutoHyphens/>
        <w:ind w:firstLine="72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формирование интереса к изучению родного (русского) языка;</w:t>
      </w:r>
    </w:p>
    <w:p w:rsidR="00CB20A1" w:rsidRPr="000D15CF" w:rsidRDefault="00CB20A1" w:rsidP="000C5522">
      <w:pPr>
        <w:numPr>
          <w:ilvl w:val="0"/>
          <w:numId w:val="12"/>
        </w:num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овладение первоначальными представлениями о правилах речевого этикета; </w:t>
      </w:r>
    </w:p>
    <w:p w:rsidR="00CB20A1" w:rsidRPr="000D15CF" w:rsidRDefault="00CB20A1" w:rsidP="000C5522">
      <w:pPr>
        <w:pStyle w:val="af2"/>
        <w:numPr>
          <w:ilvl w:val="0"/>
          <w:numId w:val="12"/>
        </w:numPr>
        <w:suppressAutoHyphens/>
        <w:ind w:firstLine="72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овладение основами грамотного письма;</w:t>
      </w:r>
    </w:p>
    <w:p w:rsidR="00CB20A1" w:rsidRPr="000D15CF" w:rsidRDefault="00CB20A1" w:rsidP="000C5522">
      <w:pPr>
        <w:pStyle w:val="af2"/>
        <w:numPr>
          <w:ilvl w:val="0"/>
          <w:numId w:val="12"/>
        </w:numPr>
        <w:suppressAutoHyphens/>
        <w:ind w:firstLine="72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CB20A1" w:rsidRPr="000D15CF" w:rsidRDefault="00CB20A1" w:rsidP="000C5522">
      <w:pPr>
        <w:numPr>
          <w:ilvl w:val="0"/>
          <w:numId w:val="12"/>
        </w:num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B20A1" w:rsidRPr="000D15CF" w:rsidRDefault="00CB20A1" w:rsidP="000C5522">
      <w:pPr>
        <w:pStyle w:val="af2"/>
        <w:numPr>
          <w:ilvl w:val="0"/>
          <w:numId w:val="12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CB20A1" w:rsidRPr="000D15CF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Литературное чтение. Литературное чтение на родном языке: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понимание роли чтения, использование разных видов чтения; 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формирование потребности в систематическом чтении; 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выбор с помощью взрослого интересующей литературы. </w:t>
      </w:r>
    </w:p>
    <w:p w:rsidR="00CB20A1" w:rsidRPr="00F63254" w:rsidRDefault="00CB20A1" w:rsidP="00CB20A1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pacing w:val="-15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i/>
          <w:color w:val="000000"/>
          <w:spacing w:val="-15"/>
          <w:sz w:val="28"/>
          <w:szCs w:val="28"/>
        </w:rPr>
        <w:t>Иностранный язык:</w:t>
      </w:r>
    </w:p>
    <w:p w:rsidR="00CB20A1" w:rsidRPr="00F63254" w:rsidRDefault="00CB20A1" w:rsidP="000C552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CB20A1" w:rsidRPr="00F63254" w:rsidRDefault="00CB20A1" w:rsidP="000C552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CB20A1" w:rsidRPr="00F63254" w:rsidRDefault="00CB20A1" w:rsidP="000C552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CB20A1" w:rsidRPr="00F63254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>Математика и информатика</w:t>
      </w:r>
    </w:p>
    <w:p w:rsidR="00CB20A1" w:rsidRPr="00F63254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b/>
          <w:i/>
          <w:sz w:val="28"/>
          <w:szCs w:val="28"/>
        </w:rPr>
        <w:t>Математика:</w:t>
      </w:r>
    </w:p>
    <w:p w:rsidR="00CB20A1" w:rsidRPr="000B2DEF" w:rsidRDefault="00CB20A1" w:rsidP="000C5522">
      <w:pPr>
        <w:pStyle w:val="af2"/>
        <w:numPr>
          <w:ilvl w:val="0"/>
          <w:numId w:val="16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B2DEF">
        <w:rPr>
          <w:bCs/>
          <w:caps w:val="0"/>
          <w:color w:val="000000"/>
          <w:sz w:val="28"/>
          <w:szCs w:val="28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CB20A1" w:rsidRPr="000B2DEF" w:rsidRDefault="00CB20A1" w:rsidP="000C5522">
      <w:pPr>
        <w:pStyle w:val="af2"/>
        <w:numPr>
          <w:ilvl w:val="0"/>
          <w:numId w:val="16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B2DEF">
        <w:rPr>
          <w:bCs/>
          <w:caps w:val="0"/>
          <w:color w:val="000000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CB20A1" w:rsidRPr="000B2DEF" w:rsidRDefault="00CB20A1" w:rsidP="000C5522">
      <w:pPr>
        <w:pStyle w:val="af2"/>
        <w:numPr>
          <w:ilvl w:val="0"/>
          <w:numId w:val="16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B2DEF">
        <w:rPr>
          <w:bCs/>
          <w:caps w:val="0"/>
          <w:color w:val="000000"/>
          <w:sz w:val="28"/>
          <w:szCs w:val="28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CB20A1" w:rsidRPr="000B2DEF" w:rsidRDefault="00CB20A1" w:rsidP="00CB20A1">
      <w:pPr>
        <w:spacing w:after="0" w:line="360" w:lineRule="auto"/>
        <w:ind w:right="113" w:firstLine="709"/>
        <w:rPr>
          <w:rFonts w:ascii="Times New Roman" w:hAnsi="Times New Roman" w:cs="Times New Roman"/>
          <w:b/>
          <w:sz w:val="28"/>
          <w:szCs w:val="28"/>
        </w:rPr>
      </w:pPr>
      <w:r w:rsidRPr="000B2DEF">
        <w:rPr>
          <w:rFonts w:ascii="Times New Roman" w:hAnsi="Times New Roman" w:cs="Times New Roman"/>
          <w:b/>
          <w:sz w:val="28"/>
          <w:szCs w:val="28"/>
        </w:rPr>
        <w:t>Обществознание и естествознание (Окружающий мир)</w:t>
      </w:r>
    </w:p>
    <w:p w:rsidR="00CB20A1" w:rsidRPr="000B2DEF" w:rsidRDefault="00CB20A1" w:rsidP="00CB20A1">
      <w:pPr>
        <w:spacing w:after="0" w:line="360" w:lineRule="auto"/>
        <w:ind w:right="113" w:firstLine="709"/>
        <w:rPr>
          <w:rFonts w:ascii="Times New Roman" w:hAnsi="Times New Roman" w:cs="Times New Roman"/>
          <w:i/>
          <w:sz w:val="28"/>
          <w:szCs w:val="28"/>
        </w:rPr>
      </w:pPr>
      <w:r w:rsidRPr="000B2DEF">
        <w:rPr>
          <w:rFonts w:ascii="Times New Roman" w:hAnsi="Times New Roman" w:cs="Times New Roman"/>
          <w:b/>
          <w:i/>
          <w:sz w:val="28"/>
          <w:szCs w:val="28"/>
        </w:rPr>
        <w:t>Окружающий мир:</w:t>
      </w:r>
    </w:p>
    <w:p w:rsidR="00CB20A1" w:rsidRPr="000B2DEF" w:rsidRDefault="00CB20A1" w:rsidP="000C5522">
      <w:pPr>
        <w:numPr>
          <w:ilvl w:val="0"/>
          <w:numId w:val="9"/>
        </w:numPr>
        <w:tabs>
          <w:tab w:val="left" w:pos="1080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2DEF">
        <w:rPr>
          <w:rFonts w:ascii="Times New Roman" w:hAnsi="Times New Roman" w:cs="Times New Roman"/>
          <w:sz w:val="28"/>
          <w:szCs w:val="28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CB20A1" w:rsidRPr="000B2DEF" w:rsidRDefault="00CB20A1" w:rsidP="000C5522">
      <w:pPr>
        <w:numPr>
          <w:ilvl w:val="0"/>
          <w:numId w:val="9"/>
        </w:numPr>
        <w:tabs>
          <w:tab w:val="left" w:pos="1080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0000"/>
        </w:rPr>
      </w:pPr>
      <w:r w:rsidRPr="000B2D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расширение, углубление и систематизация знаний о предметах и явлениях окружающего мира, </w:t>
      </w:r>
      <w:r w:rsidRPr="000B2DEF">
        <w:rPr>
          <w:rFonts w:ascii="Times New Roman" w:hAnsi="Times New Roman" w:cs="Times New Roman"/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</w:t>
      </w:r>
      <w:r w:rsidRPr="000B2DEF">
        <w:rPr>
          <w:rFonts w:ascii="Times New Roman" w:hAnsi="Times New Roman" w:cs="Times New Roman"/>
          <w:sz w:val="28"/>
          <w:szCs w:val="28"/>
        </w:rPr>
        <w:lastRenderedPageBreak/>
        <w:t>нравственного поведения в мире природы и людей, норм здоровьесберегающего поведения в природной и социальной среде;</w:t>
      </w:r>
    </w:p>
    <w:p w:rsidR="00CB20A1" w:rsidRPr="000B2DEF" w:rsidRDefault="00CB20A1" w:rsidP="000C5522">
      <w:pPr>
        <w:numPr>
          <w:ilvl w:val="0"/>
          <w:numId w:val="9"/>
        </w:numPr>
        <w:tabs>
          <w:tab w:val="left" w:pos="1080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EF">
        <w:rPr>
          <w:rFonts w:ascii="Times New Roman" w:hAnsi="Times New Roman" w:cs="Times New Roman"/>
          <w:bCs/>
          <w:color w:val="000000"/>
          <w:sz w:val="28"/>
          <w:szCs w:val="28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CB20A1" w:rsidRPr="000B2DEF" w:rsidRDefault="00CB20A1" w:rsidP="000C5522">
      <w:pPr>
        <w:numPr>
          <w:ilvl w:val="0"/>
          <w:numId w:val="9"/>
        </w:numPr>
        <w:tabs>
          <w:tab w:val="left" w:pos="1080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EF">
        <w:rPr>
          <w:rFonts w:ascii="Times New Roman" w:hAnsi="Times New Roman" w:cs="Times New Roman"/>
          <w:sz w:val="28"/>
          <w:szCs w:val="28"/>
        </w:rPr>
        <w:t>развитие навыков устанавливать и выявлять причинно-следственные связи в окружающем мире,умение прогнозировать простые последствия собственных действий и действий, совершаемых другими людьми;</w:t>
      </w:r>
    </w:p>
    <w:p w:rsidR="00CB20A1" w:rsidRPr="000B2DEF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B2DEF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</w:t>
      </w:r>
    </w:p>
    <w:p w:rsidR="00CB20A1" w:rsidRPr="000B2DEF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0B2DEF">
        <w:rPr>
          <w:rFonts w:ascii="Times New Roman" w:hAnsi="Times New Roman" w:cs="Times New Roman"/>
          <w:b/>
          <w:i/>
          <w:sz w:val="28"/>
          <w:szCs w:val="28"/>
        </w:rPr>
        <w:t>Основы религиозных культур и светской этики:</w:t>
      </w:r>
    </w:p>
    <w:p w:rsidR="00CB20A1" w:rsidRPr="000B2DEF" w:rsidRDefault="00CB20A1" w:rsidP="000C5522">
      <w:pPr>
        <w:numPr>
          <w:ilvl w:val="0"/>
          <w:numId w:val="10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0B2DEF">
        <w:rPr>
          <w:rFonts w:ascii="Times New Roman" w:hAnsi="Times New Roman" w:cs="Times New Roman"/>
          <w:sz w:val="28"/>
          <w:szCs w:val="28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CB20A1" w:rsidRPr="006E0C49" w:rsidRDefault="00CB20A1" w:rsidP="000C5522">
      <w:pPr>
        <w:numPr>
          <w:ilvl w:val="0"/>
          <w:numId w:val="10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  <w:shd w:val="clear" w:color="auto" w:fill="FF0000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понимание значения нравственности, веры и религии в жизни человека и общества;</w:t>
      </w:r>
    </w:p>
    <w:p w:rsidR="00CB20A1" w:rsidRPr="006E0C49" w:rsidRDefault="00CB20A1" w:rsidP="000C5522">
      <w:pPr>
        <w:numPr>
          <w:ilvl w:val="0"/>
          <w:numId w:val="10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  <w:shd w:val="clear" w:color="auto" w:fill="FF0000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CB20A1" w:rsidRPr="006E0C49" w:rsidRDefault="00CB20A1" w:rsidP="000C5522">
      <w:pPr>
        <w:numPr>
          <w:ilvl w:val="0"/>
          <w:numId w:val="10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осознание ценности человеческой жизни.</w:t>
      </w:r>
    </w:p>
    <w:p w:rsidR="00CB20A1" w:rsidRPr="006E0C49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/>
          <w:kern w:val="28"/>
          <w:sz w:val="28"/>
          <w:szCs w:val="28"/>
        </w:rPr>
        <w:t>Искусство</w:t>
      </w:r>
    </w:p>
    <w:p w:rsidR="00CB20A1" w:rsidRPr="006E0C49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/>
          <w:i/>
          <w:kern w:val="28"/>
          <w:sz w:val="28"/>
          <w:szCs w:val="28"/>
        </w:rPr>
        <w:t>Изобразительное искусство:</w:t>
      </w:r>
    </w:p>
    <w:p w:rsidR="00CB20A1" w:rsidRPr="006E0C49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B20A1" w:rsidRPr="006E0C49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CB20A1" w:rsidRPr="006E0C49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(изобразительного, декоративно-прикладного и народного искусства, скульптуры, дизайна и др.);</w:t>
      </w:r>
    </w:p>
    <w:p w:rsidR="00CB20A1" w:rsidRPr="006E0C49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lastRenderedPageBreak/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CB20A1" w:rsidRPr="006E0C49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овладение практическими умениями самовыражения средствами изобразительного искусства</w:t>
      </w:r>
      <w:r w:rsidRPr="006E0C49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B20A1" w:rsidRPr="006E0C49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/>
          <w:i/>
          <w:kern w:val="28"/>
          <w:sz w:val="28"/>
          <w:szCs w:val="28"/>
        </w:rPr>
        <w:t>Музыка:</w:t>
      </w:r>
    </w:p>
    <w:p w:rsidR="00CB20A1" w:rsidRPr="006E0C49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CB20A1" w:rsidRPr="006E0C49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CB20A1" w:rsidRPr="001A41B7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CB20A1" w:rsidRPr="001A41B7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эстетических чувств в процессе слушания музыкальных произведений различных жанров;</w:t>
      </w:r>
    </w:p>
    <w:p w:rsidR="00CB20A1" w:rsidRPr="001A41B7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CB20A1" w:rsidRPr="001A41B7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kern w:val="28"/>
          <w:sz w:val="28"/>
          <w:szCs w:val="28"/>
        </w:rPr>
        <w:t>Технология</w:t>
      </w:r>
    </w:p>
    <w:p w:rsidR="00CB20A1" w:rsidRPr="001A41B7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i/>
          <w:kern w:val="28"/>
          <w:sz w:val="28"/>
          <w:szCs w:val="28"/>
        </w:rPr>
        <w:t>Технология (труд):</w:t>
      </w:r>
    </w:p>
    <w:p w:rsidR="00CB20A1" w:rsidRPr="001A41B7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 усвоение правил техники безопасности;</w:t>
      </w:r>
    </w:p>
    <w:p w:rsidR="00CB20A1" w:rsidRPr="001A41B7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CB20A1" w:rsidRPr="001A41B7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lastRenderedPageBreak/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CB20A1" w:rsidRPr="001A41B7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CB20A1" w:rsidRPr="001A41B7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использование приобретенных знаний и умений </w:t>
      </w: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для решения практических задач.</w:t>
      </w:r>
    </w:p>
    <w:p w:rsidR="00CB20A1" w:rsidRPr="001A41B7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kern w:val="28"/>
          <w:sz w:val="28"/>
          <w:szCs w:val="28"/>
        </w:rPr>
        <w:t>Физическая культура</w:t>
      </w:r>
    </w:p>
    <w:p w:rsidR="00CB20A1" w:rsidRPr="001A41B7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Cs/>
          <w:i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i/>
          <w:kern w:val="28"/>
          <w:sz w:val="28"/>
          <w:szCs w:val="28"/>
        </w:rPr>
        <w:t>Физическая культура</w:t>
      </w:r>
    </w:p>
    <w:p w:rsidR="00CB20A1" w:rsidRPr="001A41B7" w:rsidRDefault="00CB20A1" w:rsidP="000C5522">
      <w:pPr>
        <w:numPr>
          <w:ilvl w:val="0"/>
          <w:numId w:val="13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CB20A1" w:rsidRPr="001A41B7" w:rsidRDefault="00CB20A1" w:rsidP="000C5522">
      <w:pPr>
        <w:numPr>
          <w:ilvl w:val="0"/>
          <w:numId w:val="13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:rsidR="00CB20A1" w:rsidRPr="00AF7F84" w:rsidRDefault="00CB20A1" w:rsidP="000C5522">
      <w:pPr>
        <w:numPr>
          <w:ilvl w:val="0"/>
          <w:numId w:val="13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>формирование умения следить за своим физическим состоянием, величиной физических нагрузок.</w:t>
      </w:r>
    </w:p>
    <w:p w:rsidR="00CB20A1" w:rsidRPr="00772E11" w:rsidRDefault="00CB20A1" w:rsidP="00CB20A1">
      <w:pPr>
        <w:tabs>
          <w:tab w:val="left" w:pos="1080"/>
        </w:tabs>
        <w:autoSpaceDE w:val="0"/>
        <w:spacing w:after="0" w:line="36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772E11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освоения коррекционно-развивающей области </w:t>
      </w:r>
      <w:r w:rsidR="00176CA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76CAD"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</w:t>
      </w:r>
      <w:r w:rsidR="00176CAD">
        <w:rPr>
          <w:rFonts w:ascii="Times New Roman" w:hAnsi="Times New Roman" w:cs="Times New Roman"/>
          <w:b/>
          <w:sz w:val="28"/>
          <w:szCs w:val="28"/>
        </w:rPr>
        <w:br/>
        <w:t>начального общего образования</w:t>
      </w:r>
    </w:p>
    <w:p w:rsidR="00CB20A1" w:rsidRPr="00772E1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 w:rsidRPr="00772E11">
        <w:rPr>
          <w:rFonts w:ascii="Times New Roman" w:hAnsi="Times New Roman" w:cs="Times New Roman"/>
          <w:b/>
          <w:bCs/>
          <w:i/>
          <w:sz w:val="28"/>
          <w:szCs w:val="28"/>
        </w:rPr>
        <w:t>коррекционно-развивающей области</w:t>
      </w:r>
      <w:r w:rsidRPr="00772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 xml:space="preserve">АООП НОО </w:t>
      </w:r>
      <w:r w:rsidR="00176CAD">
        <w:rPr>
          <w:rFonts w:ascii="Times New Roman" w:hAnsi="Times New Roman" w:cs="Times New Roman"/>
          <w:sz w:val="28"/>
          <w:szCs w:val="28"/>
        </w:rPr>
        <w:t xml:space="preserve">обучающихся с ЗПР </w:t>
      </w:r>
      <w:r w:rsidRPr="00772E11">
        <w:rPr>
          <w:rFonts w:ascii="Times New Roman" w:hAnsi="Times New Roman" w:cs="Times New Roman"/>
          <w:sz w:val="28"/>
          <w:szCs w:val="28"/>
        </w:rPr>
        <w:t xml:space="preserve">должны отражать: </w:t>
      </w:r>
    </w:p>
    <w:p w:rsidR="00CB20A1" w:rsidRPr="00772E1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Корреционный курс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b/>
          <w:bCs/>
          <w:kern w:val="2"/>
          <w:sz w:val="28"/>
          <w:szCs w:val="28"/>
        </w:rPr>
        <w:t>«</w:t>
      </w:r>
      <w:r w:rsidRPr="00772E11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>Ритмика</w:t>
      </w:r>
      <w:r w:rsidRPr="00772E11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  <w:r w:rsidRPr="00772E11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развитие чувства ритма, связи движений с музыкой, двигательной активности, координации движений, двигательных умений и навыков;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 xml:space="preserve">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 развитие двигательных качеств и устранение недостатков физического развития; овладение подготовительными упражнениями к танцам, </w:t>
      </w:r>
      <w:r w:rsidRPr="00772E11">
        <w:rPr>
          <w:rFonts w:ascii="Times New Roman" w:hAnsi="Times New Roman" w:cs="Times New Roman"/>
          <w:sz w:val="28"/>
          <w:szCs w:val="28"/>
        </w:rPr>
        <w:lastRenderedPageBreak/>
        <w:t>овладение элементами танцев, танцами, способствующими развитию изящных движений, эстетического вкуса;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развитие выразительности движений и самовыражения; развитие мобильности.</w:t>
      </w:r>
    </w:p>
    <w:p w:rsidR="00CB20A1" w:rsidRPr="00772E1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Корре</w:t>
      </w:r>
      <w:r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</w:t>
      </w: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ционный курс</w:t>
      </w:r>
      <w:r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«</w:t>
      </w:r>
      <w:r w:rsidRPr="00772E11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занятия</w:t>
      </w:r>
      <w:r w:rsidRPr="00772E11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</w:p>
    <w:p w:rsidR="00CB20A1" w:rsidRPr="00772E1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772E11">
        <w:rPr>
          <w:rFonts w:ascii="Times New Roman" w:hAnsi="Times New Roman" w:cs="Times New Roman"/>
          <w:b/>
          <w:i/>
          <w:sz w:val="28"/>
          <w:szCs w:val="28"/>
        </w:rPr>
        <w:t>Логопедические занятия</w:t>
      </w:r>
      <w:r w:rsidRPr="00772E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CB20A1" w:rsidRPr="00772E1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b/>
          <w:i/>
          <w:sz w:val="28"/>
          <w:szCs w:val="28"/>
        </w:rPr>
        <w:t>Психокоррекционные занятия: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формирование учебной мотивации, стимуляция сенсорно-перцептивных, мнемических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CB20A1" w:rsidRDefault="00CB20A1" w:rsidP="00CB20A1">
      <w:pPr>
        <w:tabs>
          <w:tab w:val="left" w:pos="108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sz w:val="28"/>
          <w:szCs w:val="28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B66500" w:rsidRPr="00F63254" w:rsidRDefault="008A512B" w:rsidP="00A30BFF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415833127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C043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556FB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B66500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 </w:t>
      </w:r>
      <w:r w:rsidR="00B66500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Система оценки достижения обучающимися </w:t>
      </w:r>
      <w:r w:rsidR="000C4DD9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br/>
      </w:r>
      <w:r w:rsidR="00F05F63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 </w:t>
      </w:r>
      <w:r w:rsidR="00C4068A"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</w:t>
      </w:r>
      <w:r w:rsidR="00C4068A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B66500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планируемых результатов освоения </w:t>
      </w:r>
      <w:r w:rsidR="00C4068A"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</w:t>
      </w:r>
      <w:r w:rsidR="000C4DD9">
        <w:rPr>
          <w:rFonts w:ascii="Times New Roman" w:hAnsi="Times New Roman" w:cs="Times New Roman"/>
          <w:b/>
          <w:sz w:val="28"/>
          <w:szCs w:val="28"/>
        </w:rPr>
        <w:br/>
      </w:r>
      <w:r w:rsidR="00C4068A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bookmarkEnd w:id="7"/>
    </w:p>
    <w:p w:rsidR="003A5E34" w:rsidRDefault="003A5E34" w:rsidP="003A5E34">
      <w:pPr>
        <w:pStyle w:val="afc"/>
        <w:ind w:firstLine="709"/>
        <w:rPr>
          <w:caps w:val="0"/>
        </w:rPr>
      </w:pPr>
      <w:r w:rsidRPr="00301148">
        <w:rPr>
          <w:caps w:val="0"/>
        </w:rPr>
        <w:t xml:space="preserve">Система оценки достижения планируемых результатов освоения </w:t>
      </w:r>
      <w:r>
        <w:rPr>
          <w:caps w:val="0"/>
        </w:rPr>
        <w:t>АООП НОО</w:t>
      </w:r>
      <w:r w:rsidRPr="00301148">
        <w:rPr>
          <w:caps w:val="0"/>
        </w:rPr>
        <w:t xml:space="preserve"> </w:t>
      </w:r>
      <w:r>
        <w:rPr>
          <w:caps w:val="0"/>
        </w:rPr>
        <w:t xml:space="preserve">обучающихся с ЗПР </w:t>
      </w:r>
      <w:r w:rsidRPr="00301148">
        <w:rPr>
          <w:caps w:val="0"/>
        </w:rPr>
        <w:t xml:space="preserve">(далее — система оценки) представляет собой один из инструментов реализации требований </w:t>
      </w:r>
      <w:r>
        <w:rPr>
          <w:caps w:val="0"/>
        </w:rPr>
        <w:t>ФГОС НОО обучающихся с ОВЗ</w:t>
      </w:r>
      <w:r w:rsidRPr="00301148">
        <w:rPr>
          <w:caps w:val="0"/>
        </w:rPr>
        <w:t xml:space="preserve"> к результатам освоения </w:t>
      </w:r>
      <w:r>
        <w:rPr>
          <w:caps w:val="0"/>
        </w:rPr>
        <w:t>АООП НОО</w:t>
      </w:r>
      <w:r w:rsidRPr="00301148">
        <w:rPr>
          <w:caps w:val="0"/>
        </w:rPr>
        <w:t xml:space="preserve"> и направлена на обеспечение качества </w:t>
      </w:r>
      <w:r w:rsidRPr="00301148">
        <w:rPr>
          <w:caps w:val="0"/>
        </w:rPr>
        <w:lastRenderedPageBreak/>
        <w:t>образования, что предполагает вовлечённость в оценочную деятельность как педагогов, так и обучающихся</w:t>
      </w:r>
      <w:r>
        <w:rPr>
          <w:caps w:val="0"/>
        </w:rPr>
        <w:t xml:space="preserve"> и их родителей (законных представителей)</w:t>
      </w:r>
      <w:r w:rsidRPr="00301148">
        <w:rPr>
          <w:caps w:val="0"/>
        </w:rPr>
        <w:t>.</w:t>
      </w:r>
    </w:p>
    <w:p w:rsidR="003A5E34" w:rsidRPr="006E0C49" w:rsidRDefault="003A5E34" w:rsidP="003A5E34">
      <w:pPr>
        <w:pStyle w:val="afc"/>
        <w:ind w:firstLine="709"/>
      </w:pPr>
      <w:r w:rsidRPr="003A5E34">
        <w:rPr>
          <w:caps w:val="0"/>
        </w:rPr>
        <w:t>В соответствии с ФГОС НОО обучающихся с ОВЗ основным</w:t>
      </w:r>
      <w:r w:rsidRPr="003A5E34">
        <w:rPr>
          <w:rStyle w:val="210"/>
          <w:b w:val="0"/>
          <w:bCs w:val="0"/>
          <w:sz w:val="28"/>
          <w:szCs w:val="28"/>
        </w:rPr>
        <w:t xml:space="preserve"> </w:t>
      </w:r>
      <w:r w:rsidRPr="003A5E34">
        <w:rPr>
          <w:rStyle w:val="210"/>
          <w:b w:val="0"/>
          <w:bCs w:val="0"/>
          <w:caps w:val="0"/>
          <w:sz w:val="28"/>
          <w:szCs w:val="28"/>
        </w:rPr>
        <w:t>объектом</w:t>
      </w:r>
      <w:r w:rsidRPr="003A5E34">
        <w:rPr>
          <w:caps w:val="0"/>
        </w:rPr>
        <w:t xml:space="preserve"> системы оценки, её</w:t>
      </w:r>
      <w:r w:rsidRPr="003A5E34">
        <w:rPr>
          <w:rStyle w:val="210"/>
          <w:b w:val="0"/>
          <w:bCs w:val="0"/>
          <w:sz w:val="28"/>
          <w:szCs w:val="28"/>
        </w:rPr>
        <w:t xml:space="preserve"> </w:t>
      </w:r>
      <w:r w:rsidRPr="003A5E34">
        <w:rPr>
          <w:rStyle w:val="210"/>
          <w:b w:val="0"/>
          <w:bCs w:val="0"/>
          <w:caps w:val="0"/>
          <w:sz w:val="28"/>
          <w:szCs w:val="28"/>
        </w:rPr>
        <w:t>содержательной и критериальной базой выступают планируемые результаты</w:t>
      </w:r>
      <w:r w:rsidRPr="006E0C49">
        <w:rPr>
          <w:caps w:val="0"/>
        </w:rPr>
        <w:t xml:space="preserve"> освоения обучающимися </w:t>
      </w:r>
      <w:r>
        <w:rPr>
          <w:caps w:val="0"/>
        </w:rPr>
        <w:t>АООП НОО</w:t>
      </w:r>
      <w:r w:rsidRPr="006E0C49">
        <w:rPr>
          <w:caps w:val="0"/>
        </w:rPr>
        <w:t>.</w:t>
      </w:r>
    </w:p>
    <w:p w:rsidR="003A5E34" w:rsidRPr="005B1D90" w:rsidRDefault="003A5E34" w:rsidP="003A5E34">
      <w:pPr>
        <w:pStyle w:val="afc"/>
        <w:ind w:firstLine="709"/>
      </w:pPr>
      <w:r w:rsidRPr="005B1D90">
        <w:rPr>
          <w:caps w:val="0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</w:t>
      </w:r>
      <w:r w:rsidRPr="005B1D90">
        <w:rPr>
          <w:rStyle w:val="210"/>
          <w:b w:val="0"/>
          <w:bCs w:val="0"/>
          <w:sz w:val="28"/>
          <w:szCs w:val="28"/>
        </w:rPr>
        <w:t xml:space="preserve"> </w:t>
      </w:r>
      <w:r w:rsidRPr="00246A32">
        <w:rPr>
          <w:rStyle w:val="210"/>
          <w:b w:val="0"/>
          <w:bCs w:val="0"/>
          <w:i/>
          <w:caps w:val="0"/>
          <w:sz w:val="28"/>
          <w:szCs w:val="28"/>
        </w:rPr>
        <w:t>функциями</w:t>
      </w:r>
      <w:r w:rsidRPr="005B1D90">
        <w:rPr>
          <w:caps w:val="0"/>
        </w:rPr>
        <w:t xml:space="preserve"> являются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 xml:space="preserve"> </w:t>
      </w:r>
      <w:r w:rsidRPr="00246A32">
        <w:rPr>
          <w:rStyle w:val="200"/>
          <w:b w:val="0"/>
          <w:bCs w:val="0"/>
          <w:iCs w:val="0"/>
          <w:caps w:val="0"/>
          <w:sz w:val="28"/>
          <w:szCs w:val="28"/>
        </w:rPr>
        <w:t>ориентация образовательного процесса</w:t>
      </w:r>
      <w:r w:rsidRPr="005B1D90">
        <w:rPr>
          <w:caps w:val="0"/>
        </w:rPr>
        <w:t xml:space="preserve"> на достижение планируемых результатов освоения </w:t>
      </w:r>
      <w:r>
        <w:rPr>
          <w:caps w:val="0"/>
        </w:rPr>
        <w:t>АООП НОО</w:t>
      </w:r>
      <w:r w:rsidRPr="005B1D90">
        <w:rPr>
          <w:caps w:val="0"/>
        </w:rPr>
        <w:t xml:space="preserve"> и обеспечение эффективной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 xml:space="preserve"> </w:t>
      </w:r>
      <w:r w:rsidRPr="00246A32">
        <w:rPr>
          <w:rStyle w:val="200"/>
          <w:b w:val="0"/>
          <w:bCs w:val="0"/>
          <w:iCs w:val="0"/>
          <w:caps w:val="0"/>
          <w:sz w:val="28"/>
          <w:szCs w:val="28"/>
        </w:rPr>
        <w:t>обратной связи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>,</w:t>
      </w:r>
      <w:r w:rsidRPr="005B1D90">
        <w:rPr>
          <w:caps w:val="0"/>
        </w:rPr>
        <w:t xml:space="preserve"> позволяющей осуществлять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 xml:space="preserve"> </w:t>
      </w:r>
      <w:r w:rsidRPr="00955ADD">
        <w:rPr>
          <w:rStyle w:val="200"/>
          <w:b w:val="0"/>
          <w:bCs w:val="0"/>
          <w:i w:val="0"/>
          <w:iCs w:val="0"/>
          <w:caps w:val="0"/>
          <w:sz w:val="28"/>
          <w:szCs w:val="28"/>
        </w:rPr>
        <w:t>управление образовательным процессом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>.</w:t>
      </w:r>
    </w:p>
    <w:p w:rsidR="003A5E34" w:rsidRDefault="003A5E34" w:rsidP="003A5E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и целями оценочной деятель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ности в соответствии с требованиями </w:t>
      </w:r>
      <w:r w:rsidRPr="003A5E34"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 w:rsidRPr="003A5E34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Pr="003A5E34">
        <w:rPr>
          <w:rFonts w:ascii="Times New Roman" w:hAnsi="Times New Roman" w:cs="Times New Roman"/>
          <w:caps/>
          <w:sz w:val="28"/>
          <w:szCs w:val="28"/>
        </w:rPr>
        <w:t>ОВЗ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являются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015199" w:rsidRPr="007E2192" w:rsidRDefault="00015199" w:rsidP="000151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Система оценки достижения обучающимися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планируемых результатов освоения АООП </w:t>
      </w:r>
      <w:r w:rsidRPr="00992510">
        <w:rPr>
          <w:rFonts w:ascii="Times New Roman" w:hAnsi="Times New Roman" w:cs="Times New Roman"/>
          <w:color w:val="auto"/>
          <w:sz w:val="28"/>
          <w:szCs w:val="28"/>
        </w:rPr>
        <w:t>НОО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призвана решить следующие задачи:</w:t>
      </w:r>
    </w:p>
    <w:p w:rsidR="00015199" w:rsidRPr="007E219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92510">
        <w:rPr>
          <w:rFonts w:ascii="Times New Roman" w:hAnsi="Times New Roman" w:cs="Times New Roman"/>
          <w:color w:val="auto"/>
          <w:sz w:val="28"/>
          <w:szCs w:val="28"/>
        </w:rPr>
        <w:t>предусматривая приоритетную оценку динамики индивидуальных достижений обучающихся с 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15199" w:rsidRPr="007E219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ориентировать образовательный процесс на </w:t>
      </w:r>
      <w:r>
        <w:rPr>
          <w:rFonts w:ascii="Times New Roman" w:hAnsi="Times New Roman" w:cs="Times New Roman"/>
          <w:color w:val="auto"/>
          <w:sz w:val="28"/>
          <w:szCs w:val="28"/>
        </w:rPr>
        <w:t>духовно-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нравственное развитие и воспитание обучающихся, достижение планируемых результатов освоения содержания учебных предметов и формирование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>универсальных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учебных действий;</w:t>
      </w:r>
    </w:p>
    <w:p w:rsidR="00015199" w:rsidRPr="007E219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обеспечивать комплексный подход к оценке результатов</w:t>
      </w:r>
      <w:r w:rsidRPr="007E21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освоения АООП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НОО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, позволяющий вести оценку личностных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метапредметных и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предметных результатов;</w:t>
      </w:r>
    </w:p>
    <w:p w:rsidR="00015199" w:rsidRPr="007E219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015199" w:rsidRPr="007E219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позволять осуществлять оценку динамики учебных достижений обучающихся и развития их </w:t>
      </w:r>
      <w:r>
        <w:rPr>
          <w:rFonts w:ascii="Times New Roman" w:hAnsi="Times New Roman" w:cs="Times New Roman"/>
          <w:color w:val="auto"/>
          <w:sz w:val="28"/>
          <w:szCs w:val="28"/>
        </w:rPr>
        <w:t>социальной (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жизненной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компетенции. </w:t>
      </w:r>
    </w:p>
    <w:p w:rsidR="003A5E34" w:rsidRPr="00992510" w:rsidRDefault="003A5E34" w:rsidP="003A5E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 xml:space="preserve">Показатель динамики образовательных достижений —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992510">
        <w:rPr>
          <w:rFonts w:ascii="Times New Roman" w:hAnsi="Times New Roman" w:cs="Times New Roman"/>
          <w:color w:val="auto"/>
          <w:kern w:val="28"/>
          <w:sz w:val="28"/>
          <w:szCs w:val="28"/>
        </w:rPr>
        <w:t>Результаты достижений обучающихся с ЗПР в овладении АООП НОО являются значимыми для оценки качества образования обучающихся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. При определении подходов к осуществлению оценки результатов целесообразно опираться на следующие принципы: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3A5E3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 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 разработке системы оценки достижений обучающихся в освоении содержания АООП НОО необходимо ориентироваться на представленный в </w:t>
      </w:r>
      <w:r w:rsidR="00D47CB4">
        <w:rPr>
          <w:rFonts w:ascii="Times New Roman" w:hAnsi="Times New Roman" w:cs="Times New Roman"/>
          <w:color w:val="auto"/>
          <w:kern w:val="28"/>
          <w:sz w:val="28"/>
          <w:szCs w:val="28"/>
        </w:rPr>
        <w:t>ФГОС НОО обучающихся с 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перечень планируемых результатов. В соответствии с требования </w:t>
      </w:r>
      <w:r w:rsidR="00D47CB4">
        <w:rPr>
          <w:rFonts w:ascii="Times New Roman" w:hAnsi="Times New Roman" w:cs="Times New Roman"/>
          <w:color w:val="auto"/>
          <w:kern w:val="28"/>
          <w:sz w:val="28"/>
          <w:szCs w:val="28"/>
        </w:rPr>
        <w:t>ФГОС НОО обучающихся с 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оценке подлежат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личностные, метапредметные и предметные результаты.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F22">
        <w:rPr>
          <w:rFonts w:ascii="Times New Roman" w:hAnsi="Times New Roman" w:cs="Times New Roman"/>
          <w:b/>
          <w:i/>
          <w:color w:val="auto"/>
          <w:sz w:val="28"/>
          <w:szCs w:val="28"/>
        </w:rPr>
        <w:t>Личностные результаты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включают овладение обучающимися </w:t>
      </w:r>
      <w:r w:rsidRPr="00D47CB4">
        <w:rPr>
          <w:rFonts w:ascii="Times New Roman" w:hAnsi="Times New Roman" w:cs="Times New Roman"/>
          <w:color w:val="auto"/>
          <w:sz w:val="28"/>
          <w:szCs w:val="28"/>
        </w:rPr>
        <w:t>социальными (жизненными) компетенциями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Оценка личностных результатов предполагает, прежде всего, оценку продвижения обучающегося в овладении </w:t>
      </w:r>
      <w:r w:rsidRPr="00D47CB4">
        <w:rPr>
          <w:rFonts w:ascii="Times New Roman" w:hAnsi="Times New Roman" w:cs="Times New Roman"/>
          <w:color w:val="auto"/>
          <w:sz w:val="28"/>
          <w:szCs w:val="28"/>
        </w:rPr>
        <w:t>социальными (жизненными)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компетенциями, которые, в конечном итоге, составляют основу этих результатов.</w:t>
      </w:r>
    </w:p>
    <w:p w:rsidR="00C02FB2" w:rsidRPr="00FD6FD5" w:rsidRDefault="00C02FB2" w:rsidP="00C02F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D6FD5">
        <w:rPr>
          <w:rFonts w:ascii="Times New Roman" w:hAnsi="Times New Roman"/>
          <w:sz w:val="28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7CB4">
        <w:rPr>
          <w:rFonts w:ascii="Times New Roman" w:hAnsi="Times New Roman" w:cs="Times New Roman"/>
          <w:color w:val="auto"/>
          <w:sz w:val="28"/>
          <w:szCs w:val="28"/>
        </w:rPr>
        <w:t>Для оценки продвижения обучающегося с ЗПР в овладении социальными (жизненными) компетенциями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должна объединять всех участников образовательного процесса – тех, кто обучает, воспитывает и тесно контактирует с ребёнком. Состав экспертной группы определяется образовательной организацией и должен включать педагогических и медицинских работников (учителей, воспитателей, учителей-логопедов,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педагогов-психологов, социальных педагогов, врача психоневролога, невропатолога, педиатра), которые хорошо знают обучающегося. Для полноты оценки личностных результатов освоения обучающимися с ЗПР АООП НОО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Результаты анализа должны быть представлены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Основной формой работы участников экспертной группы является психолого-медико-педагогический консилиум.</w:t>
      </w:r>
    </w:p>
    <w:p w:rsidR="00BF47D6" w:rsidRPr="007E2192" w:rsidRDefault="003A5E34" w:rsidP="00BF47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На основе требований, сформулированных в</w:t>
      </w:r>
      <w:r w:rsidR="00BF47D6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D47CB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ФГОС НОО обучающихся с </w:t>
      </w:r>
      <w:r w:rsidR="00BF47D6">
        <w:rPr>
          <w:rFonts w:ascii="Times New Roman" w:hAnsi="Times New Roman" w:cs="Times New Roman"/>
          <w:color w:val="auto"/>
          <w:kern w:val="28"/>
          <w:sz w:val="28"/>
          <w:szCs w:val="28"/>
        </w:rPr>
        <w:t>ОВЗ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рганизация </w:t>
      </w:r>
      <w:r w:rsidR="00BF47D6">
        <w:rPr>
          <w:rFonts w:ascii="Times New Roman" w:hAnsi="Times New Roman" w:cs="Times New Roman"/>
          <w:color w:val="auto"/>
          <w:sz w:val="28"/>
          <w:szCs w:val="28"/>
        </w:rPr>
        <w:t xml:space="preserve">разрабатывает </w:t>
      </w:r>
      <w:r w:rsidR="00BF47D6" w:rsidRPr="007E2192">
        <w:rPr>
          <w:rFonts w:ascii="Times New Roman" w:hAnsi="Times New Roman" w:cs="Times New Roman"/>
          <w:color w:val="auto"/>
          <w:sz w:val="28"/>
          <w:szCs w:val="28"/>
        </w:rPr>
        <w:t>программу оценки личностных результатов с учетом типологических и индивидуальных особенностей обучающихся, которая утверждается локальными актами организации.</w:t>
      </w:r>
      <w:r w:rsidR="00BF47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47D6"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оценки </w:t>
      </w:r>
      <w:r w:rsidR="00BF47D6">
        <w:rPr>
          <w:rFonts w:ascii="Times New Roman" w:hAnsi="Times New Roman" w:cs="Times New Roman"/>
          <w:color w:val="auto"/>
          <w:sz w:val="28"/>
          <w:szCs w:val="28"/>
        </w:rPr>
        <w:t xml:space="preserve">должна </w:t>
      </w:r>
      <w:r w:rsidR="00BF47D6" w:rsidRPr="007E2192">
        <w:rPr>
          <w:rFonts w:ascii="Times New Roman" w:hAnsi="Times New Roman" w:cs="Times New Roman"/>
          <w:color w:val="auto"/>
          <w:sz w:val="28"/>
          <w:szCs w:val="28"/>
        </w:rPr>
        <w:t>включа</w:t>
      </w:r>
      <w:r w:rsidR="00BF47D6">
        <w:rPr>
          <w:rFonts w:ascii="Times New Roman" w:hAnsi="Times New Roman" w:cs="Times New Roman"/>
          <w:color w:val="auto"/>
          <w:sz w:val="28"/>
          <w:szCs w:val="28"/>
        </w:rPr>
        <w:t>ть</w:t>
      </w:r>
      <w:r w:rsidR="00BF47D6" w:rsidRPr="007E219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F47D6" w:rsidRPr="007E2192" w:rsidRDefault="00BF47D6" w:rsidP="00BF47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1) полный перечень личностных результатов, прописанных в тексте ФГОС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НОО обучающихся с ОВЗ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, которые выступают в качестве критериев оценки социальной (жизненной) компетенции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. Перечень этих результатов может быть самостоятельно расширен общеобразовательной организацией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F47D6" w:rsidRDefault="00BF47D6" w:rsidP="00BF47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2) перечень параметров и индика</w:t>
      </w:r>
      <w:r w:rsidR="00F1275F">
        <w:rPr>
          <w:rFonts w:ascii="Times New Roman" w:hAnsi="Times New Roman" w:cs="Times New Roman"/>
          <w:color w:val="auto"/>
          <w:sz w:val="28"/>
          <w:szCs w:val="28"/>
        </w:rPr>
        <w:t>торов оценки каждого результата;</w:t>
      </w:r>
    </w:p>
    <w:p w:rsidR="00F1275F" w:rsidRPr="007E2192" w:rsidRDefault="00F1275F" w:rsidP="00F127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3) систему бальной оценки результатов;</w:t>
      </w:r>
    </w:p>
    <w:p w:rsidR="00F1275F" w:rsidRPr="007E2192" w:rsidRDefault="00F1275F" w:rsidP="00F127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4) документы, в которых отражаются индивидуальные результаты каждого обучающегося (например, Карта индивидуальных достижений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) и результаты всего класса (например, Журнал итоговых достижений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__ класса);</w:t>
      </w:r>
    </w:p>
    <w:p w:rsidR="00F1275F" w:rsidRPr="007E2192" w:rsidRDefault="00F1275F" w:rsidP="00F127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5) материалы для проведения процедуры </w:t>
      </w:r>
      <w:r>
        <w:rPr>
          <w:rFonts w:ascii="Times New Roman" w:hAnsi="Times New Roman" w:cs="Times New Roman"/>
          <w:color w:val="auto"/>
          <w:sz w:val="28"/>
          <w:szCs w:val="28"/>
        </w:rPr>
        <w:t>оценки личностных результатов;</w:t>
      </w:r>
    </w:p>
    <w:p w:rsidR="00F1275F" w:rsidRPr="007E2192" w:rsidRDefault="00F1275F" w:rsidP="00F127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6) локальные акты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рганизации, регламентирующие все вопросы проведения оценки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личностных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результатов.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22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Оценка метапредметных результатов предполагает 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е. таких умственных действий обучающихся, </w:t>
      </w:r>
      <w:r w:rsidRPr="00F63254">
        <w:rPr>
          <w:rFonts w:ascii="Times New Roman" w:hAnsi="Times New Roman" w:cs="Times New Roman"/>
          <w:sz w:val="28"/>
          <w:szCs w:val="28"/>
        </w:rPr>
        <w:t>которые направлены на управление своей познавательной деятельностью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>Основное содержание оценки метапредметных результатов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обучающихся с ЗПР к самостоятельному усвоению новых знаний </w:t>
      </w:r>
      <w:r w:rsidRPr="00F63254">
        <w:rPr>
          <w:rFonts w:ascii="Times New Roman" w:hAnsi="Times New Roman" w:cs="Times New Roman"/>
          <w:sz w:val="28"/>
          <w:szCs w:val="28"/>
        </w:rPr>
        <w:t>и умений, включая организацию этого процесса.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Уровень сформированности универсальных учебных дей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ствий, представляющих содержание и объект оценки мета</w:t>
      </w:r>
      <w:r w:rsidRPr="00F63254">
        <w:rPr>
          <w:rFonts w:ascii="Times New Roman" w:hAnsi="Times New Roman" w:cs="Times New Roman"/>
          <w:sz w:val="28"/>
          <w:szCs w:val="28"/>
        </w:rPr>
        <w:t>предметных результатов, может быть качественно оценён и измерен в следующих основных формах: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- достижение метапредметных результатов может выступать как результат выполнения специально сконструи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рованных диагностических задач, направленных на оценку </w:t>
      </w:r>
      <w:r w:rsidRPr="00F63254">
        <w:rPr>
          <w:rFonts w:ascii="Times New Roman" w:hAnsi="Times New Roman" w:cs="Times New Roman"/>
          <w:sz w:val="28"/>
          <w:szCs w:val="28"/>
        </w:rPr>
        <w:t>уровня сформированности конкретного вида универсальных учебных действий;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>достижение метапредметных результатов мо</w:t>
      </w:r>
      <w:r w:rsidRPr="00F63254">
        <w:rPr>
          <w:rFonts w:ascii="Times New Roman" w:hAnsi="Times New Roman" w:cs="Times New Roman"/>
          <w:sz w:val="28"/>
          <w:szCs w:val="28"/>
        </w:rPr>
        <w:t>жет рассматриваться как инструментальная основа (или как средство решения) и как условие успешности выполнения учебных и учебно­практических задач средствами учебных предметов;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-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достижение метапредметных результатов может </w:t>
      </w:r>
      <w:r w:rsidRPr="00F63254">
        <w:rPr>
          <w:rFonts w:ascii="Times New Roman" w:hAnsi="Times New Roman" w:cs="Times New Roman"/>
          <w:sz w:val="28"/>
          <w:szCs w:val="28"/>
        </w:rPr>
        <w:t>проявиться в успешности выполнения комплексных заданий на межпредметной основе.</w:t>
      </w:r>
    </w:p>
    <w:p w:rsidR="00643A94" w:rsidRPr="007E2192" w:rsidRDefault="00643A94" w:rsidP="00643A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3A94">
        <w:rPr>
          <w:rFonts w:ascii="Times New Roman" w:hAnsi="Times New Roman" w:cs="Times New Roman"/>
          <w:b/>
          <w:i/>
          <w:color w:val="auto"/>
          <w:sz w:val="28"/>
          <w:szCs w:val="28"/>
        </w:rPr>
        <w:t>Предметные результаты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связаны с овладением обучающимися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Оценку этой группы результатов целесообразно начинать со 2-го класса, т. 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3A5E3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Во время обучения 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1</w:t>
      </w:r>
      <w:r w:rsidR="00933F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дополнительном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A31BD5" w:rsidRPr="007E2192" w:rsidRDefault="00A31BD5" w:rsidP="00A31B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В целом оценка достижения обучающимися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играют определенную роль в становлении личности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и овладении им социальным опытом. </w:t>
      </w:r>
    </w:p>
    <w:p w:rsidR="003A5E34" w:rsidRDefault="003C63F0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D5">
        <w:rPr>
          <w:rFonts w:ascii="Times New Roman" w:hAnsi="Times New Roman"/>
          <w:sz w:val="28"/>
        </w:rPr>
        <w:t xml:space="preserve">Оценка достижения обучающимися предметных результатов ведётся как в ходе текущего и промежуточного оценивания, так и в ходе выполнения итоговых проверочных работ. </w:t>
      </w:r>
      <w:r w:rsidR="003A5E34" w:rsidRPr="00F63254">
        <w:rPr>
          <w:rFonts w:ascii="Times New Roman" w:hAnsi="Times New Roman" w:cs="Times New Roman"/>
          <w:sz w:val="28"/>
          <w:szCs w:val="28"/>
        </w:rPr>
        <w:t>В процессе оценки достижения планируемых личностных, метапредметных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8B149D" w:rsidRPr="00530152" w:rsidRDefault="008B149D" w:rsidP="008B149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Обучающиеся с ЗПР имеют право на прохождение текущей, промежуточной и государственной итоговой аттестации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:rsidR="008B149D" w:rsidRPr="00530152" w:rsidRDefault="008B149D" w:rsidP="008B149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Специальные условия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30152">
        <w:rPr>
          <w:rFonts w:ascii="Times New Roman" w:hAnsi="Times New Roman" w:cs="Times New Roman"/>
          <w:i/>
          <w:sz w:val="28"/>
          <w:szCs w:val="28"/>
        </w:rPr>
        <w:t>текущей, промежуточной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и </w:t>
      </w:r>
      <w:r w:rsidRPr="00530152">
        <w:rPr>
          <w:rFonts w:ascii="Times New Roman" w:hAnsi="Times New Roman" w:cs="Times New Roman"/>
          <w:i/>
          <w:sz w:val="28"/>
          <w:szCs w:val="28"/>
        </w:rPr>
        <w:t>итоговой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(по итогам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) </w:t>
      </w:r>
      <w:r w:rsidRPr="00530152">
        <w:rPr>
          <w:rFonts w:ascii="Times New Roman" w:hAnsi="Times New Roman" w:cs="Times New Roman"/>
          <w:i/>
          <w:sz w:val="28"/>
          <w:szCs w:val="28"/>
        </w:rPr>
        <w:t xml:space="preserve">аттестации </w:t>
      </w:r>
      <w:r w:rsidRPr="00530152">
        <w:rPr>
          <w:rFonts w:ascii="Times New Roman" w:hAnsi="Times New Roman" w:cs="Times New Roman"/>
          <w:sz w:val="28"/>
          <w:szCs w:val="28"/>
        </w:rPr>
        <w:t>обучающихся с ЗПР включают: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530152">
        <w:rPr>
          <w:sz w:val="28"/>
          <w:szCs w:val="28"/>
        </w:rPr>
        <w:t>ЗПР;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присутствие в начале работы этапа общей организации деятельности;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адаптирование инструкции с учетом особых образовательных потребностей и индивидуальных трудностей обучающихся с </w:t>
      </w:r>
      <w:r w:rsidRPr="00530152">
        <w:rPr>
          <w:sz w:val="28"/>
          <w:szCs w:val="28"/>
        </w:rPr>
        <w:t>ЗПР:</w:t>
      </w:r>
    </w:p>
    <w:p w:rsidR="008B149D" w:rsidRPr="00530152" w:rsidRDefault="008B149D" w:rsidP="008B1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1) упрощение формулировок по грамматическому и семантическому оформлению;</w:t>
      </w:r>
    </w:p>
    <w:p w:rsidR="008B149D" w:rsidRPr="00530152" w:rsidRDefault="008B149D" w:rsidP="008B1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8B149D" w:rsidRPr="00530152" w:rsidRDefault="008B149D" w:rsidP="008B1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lastRenderedPageBreak/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530152">
        <w:rPr>
          <w:sz w:val="28"/>
          <w:szCs w:val="28"/>
        </w:rPr>
        <w:t>.);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530152">
        <w:rPr>
          <w:sz w:val="28"/>
          <w:szCs w:val="28"/>
        </w:rPr>
        <w:t>;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увеличение времени на выполнение заданий</w:t>
      </w:r>
      <w:r w:rsidRPr="00530152">
        <w:rPr>
          <w:sz w:val="28"/>
          <w:szCs w:val="28"/>
        </w:rPr>
        <w:t xml:space="preserve">;  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530152">
        <w:rPr>
          <w:sz w:val="28"/>
          <w:szCs w:val="28"/>
        </w:rPr>
        <w:t xml:space="preserve">; 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недопустимыми являются негативные реакции со стороны педагога, создание ситуаций, приводящих к эмоциональному травмированию ребенка</w:t>
      </w:r>
      <w:r w:rsidRPr="00530152">
        <w:rPr>
          <w:sz w:val="28"/>
          <w:szCs w:val="28"/>
        </w:rPr>
        <w:t>.</w:t>
      </w:r>
    </w:p>
    <w:p w:rsidR="003A5E34" w:rsidRPr="00992510" w:rsidRDefault="003A5E34" w:rsidP="003A5E3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</w:t>
      </w:r>
      <w:r w:rsidRPr="00992510">
        <w:rPr>
          <w:rStyle w:val="32"/>
          <w:color w:val="auto"/>
          <w:sz w:val="28"/>
          <w:szCs w:val="28"/>
        </w:rPr>
        <w:t xml:space="preserve"> предметные, метапредметные результаты </w:t>
      </w:r>
      <w:r w:rsidRPr="00992510"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992510">
        <w:rPr>
          <w:rFonts w:ascii="Times New Roman" w:hAnsi="Times New Roman"/>
          <w:i/>
          <w:color w:val="auto"/>
          <w:sz w:val="28"/>
          <w:szCs w:val="28"/>
        </w:rPr>
        <w:t>результаты освоения программы коррекционной работы</w:t>
      </w:r>
      <w:r w:rsidRPr="00992510">
        <w:rPr>
          <w:rFonts w:ascii="Times New Roman" w:hAnsi="Times New Roman"/>
          <w:color w:val="auto"/>
          <w:sz w:val="28"/>
          <w:szCs w:val="28"/>
        </w:rPr>
        <w:t>.</w:t>
      </w:r>
    </w:p>
    <w:p w:rsidR="003A5E34" w:rsidRDefault="003A5E34" w:rsidP="003A5E3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EC7A8F" w:rsidRPr="007E2192" w:rsidRDefault="00EC7A8F" w:rsidP="00EC7A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Оценка деятельности педагогических кадров, осуществляющих образовательную деятельность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, осуществляется на основе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интегративных показателей, свидетельствующих о положительной динамике развития обучающегося («было» ― «стало») или в сложных случаях сохранении его психоэмоционального статуса. </w:t>
      </w:r>
    </w:p>
    <w:p w:rsidR="004431DF" w:rsidRPr="0095585D" w:rsidRDefault="008A512B" w:rsidP="00874580">
      <w:pPr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415833128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7071C2" w:rsidRPr="0095585D">
        <w:rPr>
          <w:rFonts w:ascii="Times New Roman" w:hAnsi="Times New Roman" w:cs="Times New Roman"/>
          <w:b/>
          <w:color w:val="auto"/>
          <w:sz w:val="28"/>
          <w:szCs w:val="28"/>
        </w:rPr>
        <w:t>.2. Содержательный раздел</w:t>
      </w:r>
      <w:bookmarkEnd w:id="8"/>
    </w:p>
    <w:p w:rsidR="007F4DC6" w:rsidRPr="00F63254" w:rsidRDefault="008A512B" w:rsidP="00D7154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_Toc415833129"/>
      <w:r>
        <w:rPr>
          <w:rFonts w:ascii="Times New Roman" w:hAnsi="Times New Roman" w:cs="Times New Roman"/>
          <w:b/>
          <w:sz w:val="28"/>
          <w:szCs w:val="28"/>
        </w:rPr>
        <w:t>2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7F4DC6">
        <w:rPr>
          <w:rFonts w:ascii="Times New Roman" w:hAnsi="Times New Roman" w:cs="Times New Roman"/>
          <w:b/>
          <w:sz w:val="28"/>
          <w:szCs w:val="28"/>
        </w:rPr>
        <w:t>2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7F4DC6">
        <w:rPr>
          <w:rFonts w:ascii="Times New Roman" w:hAnsi="Times New Roman" w:cs="Times New Roman"/>
          <w:b/>
          <w:sz w:val="28"/>
          <w:szCs w:val="28"/>
        </w:rPr>
        <w:t>1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 Программа формирования универсальных учебных действий</w:t>
      </w:r>
      <w:bookmarkEnd w:id="9"/>
    </w:p>
    <w:p w:rsidR="00D71549" w:rsidRDefault="00D71549" w:rsidP="00D71549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Программа формирования универсальных учебных действий на ступени начального общего образования конкретизирует требования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ФГОС НОО обучающихся с ОВЗ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к личностным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метапредметным результатам освоения АООП НОО, и служит основой разработки программ учебных предметов, курсов.</w:t>
      </w:r>
    </w:p>
    <w:p w:rsidR="001152D6" w:rsidRDefault="00D71549" w:rsidP="001152D6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строится на основе деятельностного подхода к обучению и позволяет реализовывать коррекционно-развивающий потенциал образования обучающихся с ЗПР и призвана способствовать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развитию универсальных учебных действий, обеспечивающих обучающимся умение учиться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152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52D6">
        <w:rPr>
          <w:rFonts w:ascii="Times New Roman" w:hAnsi="Times New Roman"/>
          <w:sz w:val="28"/>
          <w:szCs w:val="28"/>
        </w:rPr>
        <w:t>Э</w:t>
      </w:r>
      <w:r w:rsidR="001152D6" w:rsidRPr="00301148">
        <w:rPr>
          <w:rFonts w:ascii="Times New Roman" w:hAnsi="Times New Roman"/>
          <w:sz w:val="28"/>
          <w:szCs w:val="28"/>
        </w:rPr>
        <w:t xml:space="preserve">то достигается как </w:t>
      </w:r>
      <w:r w:rsidR="001152D6">
        <w:rPr>
          <w:rFonts w:ascii="Times New Roman" w:hAnsi="Times New Roman"/>
          <w:sz w:val="28"/>
          <w:szCs w:val="28"/>
        </w:rPr>
        <w:t xml:space="preserve">в процессе </w:t>
      </w:r>
      <w:r w:rsidR="001152D6" w:rsidRPr="00301148">
        <w:rPr>
          <w:rFonts w:ascii="Times New Roman" w:hAnsi="Times New Roman"/>
          <w:sz w:val="28"/>
          <w:szCs w:val="28"/>
        </w:rPr>
        <w:t xml:space="preserve">освоения обучающимися </w:t>
      </w:r>
      <w:r w:rsidR="001152D6">
        <w:rPr>
          <w:rFonts w:ascii="Times New Roman" w:hAnsi="Times New Roman"/>
          <w:sz w:val="28"/>
          <w:szCs w:val="28"/>
        </w:rPr>
        <w:t xml:space="preserve">с ЗПР </w:t>
      </w:r>
      <w:r w:rsidR="001152D6" w:rsidRPr="00301148">
        <w:rPr>
          <w:rFonts w:ascii="Times New Roman" w:hAnsi="Times New Roman"/>
          <w:sz w:val="28"/>
          <w:szCs w:val="28"/>
        </w:rPr>
        <w:t>конкретных предметных знаний</w:t>
      </w:r>
      <w:r w:rsidR="00650265">
        <w:rPr>
          <w:rFonts w:ascii="Times New Roman" w:hAnsi="Times New Roman"/>
          <w:sz w:val="28"/>
          <w:szCs w:val="28"/>
        </w:rPr>
        <w:t>,</w:t>
      </w:r>
      <w:r w:rsidR="001152D6" w:rsidRPr="00301148">
        <w:rPr>
          <w:rFonts w:ascii="Times New Roman" w:hAnsi="Times New Roman"/>
          <w:sz w:val="28"/>
          <w:szCs w:val="28"/>
        </w:rPr>
        <w:t xml:space="preserve"> </w:t>
      </w:r>
      <w:r w:rsidR="001152D6">
        <w:rPr>
          <w:rFonts w:ascii="Times New Roman" w:hAnsi="Times New Roman"/>
          <w:sz w:val="28"/>
          <w:szCs w:val="28"/>
        </w:rPr>
        <w:t xml:space="preserve">умений </w:t>
      </w:r>
      <w:r w:rsidR="001152D6" w:rsidRPr="00301148">
        <w:rPr>
          <w:rFonts w:ascii="Times New Roman" w:hAnsi="Times New Roman"/>
          <w:sz w:val="28"/>
          <w:szCs w:val="28"/>
        </w:rPr>
        <w:t xml:space="preserve">и навыков в рамках отдельных </w:t>
      </w:r>
      <w:r w:rsidR="00650265">
        <w:rPr>
          <w:rFonts w:ascii="Times New Roman" w:hAnsi="Times New Roman"/>
          <w:sz w:val="28"/>
          <w:szCs w:val="28"/>
        </w:rPr>
        <w:t xml:space="preserve">учебных </w:t>
      </w:r>
      <w:r w:rsidR="001152D6" w:rsidRPr="00301148">
        <w:rPr>
          <w:rFonts w:ascii="Times New Roman" w:hAnsi="Times New Roman"/>
          <w:sz w:val="28"/>
          <w:szCs w:val="28"/>
        </w:rPr>
        <w:t xml:space="preserve">дисциплин, так и </w:t>
      </w:r>
      <w:r w:rsidR="001152D6">
        <w:rPr>
          <w:rFonts w:ascii="Times New Roman" w:hAnsi="Times New Roman"/>
          <w:sz w:val="28"/>
          <w:szCs w:val="28"/>
        </w:rPr>
        <w:t>в процессе</w:t>
      </w:r>
      <w:r w:rsidR="001152D6" w:rsidRPr="00301148">
        <w:rPr>
          <w:rFonts w:ascii="Times New Roman" w:hAnsi="Times New Roman"/>
          <w:sz w:val="28"/>
          <w:szCs w:val="28"/>
        </w:rPr>
        <w:t xml:space="preserve"> </w:t>
      </w:r>
      <w:r w:rsidR="00650265">
        <w:rPr>
          <w:rFonts w:ascii="Times New Roman" w:hAnsi="Times New Roman"/>
          <w:sz w:val="28"/>
          <w:szCs w:val="28"/>
        </w:rPr>
        <w:t>формирования социальных (жизненных) компетенций</w:t>
      </w:r>
      <w:r w:rsidR="001152D6" w:rsidRPr="00301148">
        <w:rPr>
          <w:rFonts w:ascii="Times New Roman" w:hAnsi="Times New Roman"/>
          <w:sz w:val="28"/>
          <w:szCs w:val="28"/>
        </w:rPr>
        <w:t>.</w:t>
      </w:r>
    </w:p>
    <w:p w:rsidR="00134857" w:rsidRPr="00073388" w:rsidRDefault="00134857" w:rsidP="00134857">
      <w:pPr>
        <w:pStyle w:val="2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обеспечивает:</w:t>
      </w:r>
    </w:p>
    <w:p w:rsidR="00134857" w:rsidRPr="00073388" w:rsidRDefault="00134857" w:rsidP="00134857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>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134857" w:rsidRPr="00073388" w:rsidRDefault="00134857" w:rsidP="00134857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>реализацию преемственности всех ступеней образования и этапов усвоения содержания образования;</w:t>
      </w:r>
    </w:p>
    <w:p w:rsidR="00134857" w:rsidRPr="00073388" w:rsidRDefault="00134857" w:rsidP="00134857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 xml:space="preserve">создание условий для готовности обучающегося с </w:t>
      </w:r>
      <w:r>
        <w:rPr>
          <w:rFonts w:ascii="Times New Roman" w:hAnsi="Times New Roman"/>
          <w:sz w:val="28"/>
          <w:szCs w:val="28"/>
        </w:rPr>
        <w:t>ЗПР</w:t>
      </w:r>
      <w:r w:rsidRPr="00073388">
        <w:rPr>
          <w:rFonts w:ascii="Times New Roman" w:hAnsi="Times New Roman"/>
          <w:sz w:val="28"/>
          <w:szCs w:val="28"/>
        </w:rPr>
        <w:t xml:space="preserve"> к дальнейшему образованию, реализации доступного уровня самостоятельности в обучении; </w:t>
      </w:r>
    </w:p>
    <w:p w:rsidR="00134857" w:rsidRPr="00073388" w:rsidRDefault="00134857" w:rsidP="00134857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 xml:space="preserve">целостность развития личности обучающегося.  </w:t>
      </w:r>
    </w:p>
    <w:p w:rsidR="00D71549" w:rsidRDefault="00D71549" w:rsidP="00D7154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Основная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D71549" w:rsidRPr="00F63254" w:rsidRDefault="00D71549" w:rsidP="00D7154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Задачами реализации программы являются:</w:t>
      </w:r>
    </w:p>
    <w:p w:rsidR="00D71549" w:rsidRPr="00F63254" w:rsidRDefault="00D71549" w:rsidP="00D71549">
      <w:pPr>
        <w:pStyle w:val="af2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F63254">
        <w:rPr>
          <w:caps w:val="0"/>
          <w:sz w:val="28"/>
          <w:szCs w:val="28"/>
        </w:rPr>
        <w:t>формирование мотивационного компонента учебной деятельности</w:t>
      </w:r>
      <w:r w:rsidRPr="00F63254">
        <w:rPr>
          <w:sz w:val="28"/>
          <w:szCs w:val="28"/>
        </w:rPr>
        <w:t>;</w:t>
      </w:r>
    </w:p>
    <w:p w:rsidR="00D71549" w:rsidRPr="00F63254" w:rsidRDefault="00D71549" w:rsidP="00D71549">
      <w:pPr>
        <w:pStyle w:val="af2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F63254">
        <w:rPr>
          <w:caps w:val="0"/>
          <w:sz w:val="28"/>
          <w:szCs w:val="28"/>
        </w:rPr>
        <w:t>овладение комплексом универсальных учебных действий, составляющих операционный компонент учебной деятельности</w:t>
      </w:r>
      <w:r w:rsidRPr="00F63254">
        <w:rPr>
          <w:sz w:val="28"/>
          <w:szCs w:val="28"/>
        </w:rPr>
        <w:t>;</w:t>
      </w:r>
    </w:p>
    <w:p w:rsidR="00D71549" w:rsidRPr="00F63254" w:rsidRDefault="00D71549" w:rsidP="00D71549">
      <w:pPr>
        <w:pStyle w:val="af2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F63254">
        <w:rPr>
          <w:caps w:val="0"/>
          <w:sz w:val="28"/>
          <w:szCs w:val="28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F63254">
        <w:rPr>
          <w:sz w:val="28"/>
          <w:szCs w:val="28"/>
        </w:rPr>
        <w:t>.</w:t>
      </w:r>
    </w:p>
    <w:p w:rsidR="00D71549" w:rsidRPr="00F63254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Для реализации поставленной цели и соответствующих ей задач необходимо:</w:t>
      </w:r>
    </w:p>
    <w:p w:rsidR="00D71549" w:rsidRPr="00F63254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•определить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 </w:t>
      </w:r>
    </w:p>
    <w:p w:rsidR="0078747B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•определить связи универсальных учебных действий с содержанием учебных предметов</w:t>
      </w:r>
      <w:r w:rsidR="00787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1549" w:rsidRPr="00F63254" w:rsidRDefault="0078747B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7663B7">
        <w:rPr>
          <w:rFonts w:ascii="Times New Roman" w:hAnsi="Times New Roman" w:cs="Times New Roman"/>
          <w:sz w:val="28"/>
          <w:szCs w:val="28"/>
        </w:rPr>
        <w:t xml:space="preserve">выявить в содержании предметных линий универсальные учебные действия и определить условия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7663B7">
        <w:rPr>
          <w:rFonts w:ascii="Times New Roman" w:hAnsi="Times New Roman" w:cs="Times New Roman"/>
          <w:sz w:val="28"/>
          <w:szCs w:val="28"/>
        </w:rPr>
        <w:t>формирования в образовательном процессе и жизненно важных ситуациях, учитывая особые образовательные потребности обучающихся с ЗП</w:t>
      </w:r>
      <w:r w:rsidR="00D71549"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1549" w:rsidRPr="00F63254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Программа формирования универсальных учебных действий у обучающихся с ЗПР должна содержать</w:t>
      </w:r>
      <w:r w:rsidRPr="00F63254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D71549" w:rsidRPr="00F63254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описание ценностных ориентиров образования обучающихся с ЗПР на уровне начального общего образования</w:t>
      </w:r>
      <w:r w:rsidRPr="00F63254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D71549" w:rsidRPr="00F63254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связь универсальных учебных действий с содержанием учебных предметов;</w:t>
      </w:r>
    </w:p>
    <w:p w:rsidR="00D71549" w:rsidRPr="00F63254" w:rsidRDefault="00D71549" w:rsidP="00D71549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характеристики личностных, регулятивных, познавательных, коммуникативных универсальных учебных действий обучающихся с ЗПР; </w:t>
      </w:r>
    </w:p>
    <w:p w:rsidR="00D71549" w:rsidRPr="00F63254" w:rsidRDefault="00D71549" w:rsidP="00D71549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D71549" w:rsidRDefault="00D71549" w:rsidP="00D71549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описание преемственности программы формирования универсальных учебных действий при переходе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F63254">
        <w:rPr>
          <w:rFonts w:ascii="Times New Roman" w:hAnsi="Times New Roman" w:cs="Times New Roman"/>
          <w:i/>
          <w:color w:val="3366FF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 ЗПР </w:t>
      </w:r>
      <w:r w:rsidRPr="00F63254">
        <w:rPr>
          <w:rFonts w:ascii="Times New Roman" w:hAnsi="Times New Roman" w:cs="Times New Roman"/>
          <w:sz w:val="28"/>
          <w:szCs w:val="28"/>
        </w:rPr>
        <w:t xml:space="preserve">от дошкольного к начальному общему образованию. </w:t>
      </w:r>
    </w:p>
    <w:p w:rsidR="00B8221D" w:rsidRPr="00A65888" w:rsidRDefault="00B8221D" w:rsidP="002B57E3">
      <w:pPr>
        <w:pStyle w:val="ad"/>
        <w:spacing w:after="0" w:line="360" w:lineRule="auto"/>
        <w:ind w:firstLine="454"/>
        <w:jc w:val="both"/>
        <w:rPr>
          <w:rFonts w:ascii="Times New Roman" w:hAnsi="Times New Roman"/>
          <w:color w:val="auto"/>
          <w:sz w:val="28"/>
          <w:szCs w:val="28"/>
        </w:rPr>
      </w:pPr>
      <w:r w:rsidRPr="00A65888">
        <w:rPr>
          <w:rFonts w:ascii="Times New Roman" w:hAnsi="Times New Roman"/>
          <w:color w:val="auto"/>
          <w:sz w:val="28"/>
          <w:szCs w:val="28"/>
        </w:rPr>
        <w:t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выраженный в Требованиях к результатам освоения АООП НОО, и отражают следующие целевые установки системы начального общего образования:</w:t>
      </w:r>
    </w:p>
    <w:p w:rsidR="00B8221D" w:rsidRPr="007B24C3" w:rsidRDefault="00B8221D" w:rsidP="002B57E3">
      <w:pPr>
        <w:pStyle w:val="afc"/>
        <w:rPr>
          <w:i/>
          <w:color w:val="auto"/>
        </w:rPr>
      </w:pPr>
      <w:bookmarkStart w:id="10" w:name="bookmark86"/>
      <w:r w:rsidRPr="007B24C3">
        <w:rPr>
          <w:color w:val="auto"/>
        </w:rPr>
        <w:t>• </w:t>
      </w:r>
      <w:r w:rsidR="0007618C" w:rsidRPr="007B24C3">
        <w:rPr>
          <w:i/>
          <w:caps w:val="0"/>
          <w:color w:val="auto"/>
        </w:rPr>
        <w:t>ф</w:t>
      </w:r>
      <w:r w:rsidRPr="007B24C3">
        <w:rPr>
          <w:i/>
          <w:caps w:val="0"/>
          <w:color w:val="auto"/>
        </w:rPr>
        <w:t>ормирование основ гражданской идентичности личности на основе:</w:t>
      </w:r>
      <w:bookmarkEnd w:id="10"/>
    </w:p>
    <w:p w:rsidR="0007618C" w:rsidRPr="007B24C3" w:rsidRDefault="00B8221D" w:rsidP="002B57E3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="0007618C" w:rsidRPr="007B24C3">
        <w:rPr>
          <w:caps w:val="0"/>
          <w:color w:val="auto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7B24C3" w:rsidRPr="007B24C3" w:rsidRDefault="007B24C3" w:rsidP="002B57E3">
      <w:pPr>
        <w:pStyle w:val="afc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восприятие мира как единого и целостного при разнообразии культур,  национальностей, религий</w:t>
      </w:r>
      <w:r w:rsidRPr="007B24C3">
        <w:rPr>
          <w:color w:val="auto"/>
        </w:rPr>
        <w:t>;</w:t>
      </w:r>
    </w:p>
    <w:p w:rsidR="0007618C" w:rsidRPr="007B24C3" w:rsidRDefault="00B8221D" w:rsidP="00B8221D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="0007618C" w:rsidRPr="007B24C3">
        <w:rPr>
          <w:caps w:val="0"/>
          <w:color w:val="auto"/>
        </w:rPr>
        <w:t>уважительного отношения к иному мнению, истории и культуре других народов;</w:t>
      </w:r>
    </w:p>
    <w:p w:rsidR="00B8221D" w:rsidRPr="007B24C3" w:rsidRDefault="00B8221D" w:rsidP="00B8221D">
      <w:pPr>
        <w:pStyle w:val="afc"/>
        <w:rPr>
          <w:i/>
          <w:color w:val="auto"/>
        </w:rPr>
      </w:pPr>
      <w:bookmarkStart w:id="11" w:name="bookmark87"/>
      <w:r w:rsidRPr="007B24C3">
        <w:rPr>
          <w:color w:val="auto"/>
        </w:rPr>
        <w:t>• </w:t>
      </w:r>
      <w:r w:rsidRPr="007B24C3">
        <w:rPr>
          <w:i/>
          <w:caps w:val="0"/>
          <w:color w:val="auto"/>
        </w:rPr>
        <w:t>формирование психологических условий развития общения, сотрудничества на основе:</w:t>
      </w:r>
      <w:bookmarkEnd w:id="11"/>
    </w:p>
    <w:p w:rsidR="007B24C3" w:rsidRPr="007B24C3" w:rsidRDefault="001D1508" w:rsidP="00B8221D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="00B8221D" w:rsidRPr="007B24C3">
        <w:rPr>
          <w:caps w:val="0"/>
          <w:color w:val="auto"/>
        </w:rPr>
        <w:t>доброжелательности, доверия и внимания к людям</w:t>
      </w:r>
      <w:r w:rsidR="007B24C3" w:rsidRPr="007B24C3">
        <w:rPr>
          <w:caps w:val="0"/>
          <w:color w:val="auto"/>
        </w:rPr>
        <w:t>;</w:t>
      </w:r>
      <w:r w:rsidR="00B8221D" w:rsidRPr="007B24C3">
        <w:rPr>
          <w:caps w:val="0"/>
          <w:color w:val="auto"/>
        </w:rPr>
        <w:t xml:space="preserve"> </w:t>
      </w:r>
    </w:p>
    <w:p w:rsidR="00B8221D" w:rsidRPr="007B24C3" w:rsidRDefault="007B24C3" w:rsidP="00B8221D">
      <w:pPr>
        <w:pStyle w:val="afc"/>
        <w:rPr>
          <w:color w:val="auto"/>
        </w:rPr>
      </w:pPr>
      <w:r w:rsidRPr="007B24C3">
        <w:rPr>
          <w:color w:val="auto"/>
        </w:rPr>
        <w:t>— </w:t>
      </w:r>
      <w:r w:rsidR="00694298" w:rsidRPr="007B24C3">
        <w:rPr>
          <w:caps w:val="0"/>
          <w:color w:val="auto"/>
        </w:rPr>
        <w:t>навыков сотрудничества со взрослыми и сверстниками в разных социальных ситуациях</w:t>
      </w:r>
      <w:r w:rsidR="00B8221D" w:rsidRPr="007B24C3">
        <w:rPr>
          <w:caps w:val="0"/>
          <w:color w:val="auto"/>
        </w:rPr>
        <w:t>;</w:t>
      </w:r>
    </w:p>
    <w:p w:rsidR="00B8221D" w:rsidRPr="007B24C3" w:rsidRDefault="001D1508" w:rsidP="00B8221D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="00B8221D" w:rsidRPr="007B24C3">
        <w:rPr>
          <w:caps w:val="0"/>
          <w:color w:val="auto"/>
        </w:rPr>
        <w:t>уважения к окружающим — умения слушать и слышать партнёра;</w:t>
      </w:r>
    </w:p>
    <w:p w:rsidR="00B8221D" w:rsidRPr="007B24C3" w:rsidRDefault="00B8221D" w:rsidP="00B8221D">
      <w:pPr>
        <w:pStyle w:val="afc"/>
        <w:rPr>
          <w:color w:val="auto"/>
        </w:rPr>
      </w:pPr>
      <w:r w:rsidRPr="007B24C3">
        <w:rPr>
          <w:color w:val="auto"/>
        </w:rPr>
        <w:t>• </w:t>
      </w:r>
      <w:r w:rsidRPr="007B24C3">
        <w:rPr>
          <w:rStyle w:val="33"/>
          <w:b w:val="0"/>
          <w:caps w:val="0"/>
          <w:color w:val="auto"/>
          <w:sz w:val="28"/>
          <w:szCs w:val="28"/>
        </w:rPr>
        <w:t>развитие ценностно-смысловой сферы личности</w:t>
      </w:r>
      <w:r w:rsidRPr="007B24C3">
        <w:rPr>
          <w:caps w:val="0"/>
          <w:color w:val="auto"/>
        </w:rPr>
        <w:t xml:space="preserve"> на основе общечеловеческих принципов нравственности:</w:t>
      </w:r>
    </w:p>
    <w:p w:rsidR="00B8221D" w:rsidRPr="007B24C3" w:rsidRDefault="00B8221D" w:rsidP="00B8221D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="00694298" w:rsidRPr="007B24C3">
        <w:rPr>
          <w:caps w:val="0"/>
          <w:color w:val="auto"/>
        </w:rPr>
        <w:t>способности к осмыслению социального окружения, своего места в нем, принятия соответствующих возрасту ценностей и социальных ролей</w:t>
      </w:r>
      <w:r w:rsidRPr="007B24C3">
        <w:rPr>
          <w:caps w:val="0"/>
          <w:color w:val="auto"/>
        </w:rPr>
        <w:t>;</w:t>
      </w:r>
    </w:p>
    <w:p w:rsidR="00B8221D" w:rsidRPr="007B24C3" w:rsidRDefault="00B8221D" w:rsidP="00B8221D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ориентации в нравственном содержании как собственных поступков, так и поступков окружающих людей, развития этических чувств</w:t>
      </w:r>
      <w:r w:rsidR="00DF58BC" w:rsidRPr="007B24C3">
        <w:rPr>
          <w:caps w:val="0"/>
          <w:color w:val="auto"/>
        </w:rPr>
        <w:t>,</w:t>
      </w:r>
      <w:r w:rsidRPr="007B24C3">
        <w:rPr>
          <w:caps w:val="0"/>
          <w:color w:val="auto"/>
        </w:rPr>
        <w:t xml:space="preserve"> </w:t>
      </w:r>
      <w:r w:rsidR="00DF58BC" w:rsidRPr="007B24C3">
        <w:rPr>
          <w:caps w:val="0"/>
          <w:color w:val="auto"/>
        </w:rPr>
        <w:lastRenderedPageBreak/>
        <w:t>доброжелательности и эмоционально-нравственной отзывчивости, понимания и сопереживания чувствам других людей</w:t>
      </w:r>
      <w:r w:rsidRPr="007B24C3">
        <w:rPr>
          <w:caps w:val="0"/>
          <w:color w:val="auto"/>
        </w:rPr>
        <w:t>;</w:t>
      </w:r>
    </w:p>
    <w:p w:rsidR="00B8221D" w:rsidRPr="007B24C3" w:rsidRDefault="00B8221D" w:rsidP="00B8221D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="00753195" w:rsidRPr="007B24C3">
        <w:rPr>
          <w:caps w:val="0"/>
          <w:color w:val="auto"/>
        </w:rPr>
        <w:t>формирование эстетических потребностей, ценностей и чувств</w:t>
      </w:r>
      <w:r w:rsidRPr="007B24C3">
        <w:rPr>
          <w:caps w:val="0"/>
          <w:color w:val="auto"/>
        </w:rPr>
        <w:t>;</w:t>
      </w:r>
    </w:p>
    <w:p w:rsidR="00B8221D" w:rsidRPr="007B24C3" w:rsidRDefault="00B8221D" w:rsidP="00B8221D">
      <w:pPr>
        <w:pStyle w:val="afc"/>
        <w:rPr>
          <w:color w:val="auto"/>
        </w:rPr>
      </w:pPr>
      <w:r w:rsidRPr="007B24C3">
        <w:rPr>
          <w:color w:val="auto"/>
        </w:rPr>
        <w:t>• </w:t>
      </w:r>
      <w:r w:rsidRPr="007B24C3">
        <w:rPr>
          <w:rStyle w:val="33"/>
          <w:b w:val="0"/>
          <w:caps w:val="0"/>
          <w:color w:val="auto"/>
          <w:sz w:val="28"/>
          <w:szCs w:val="28"/>
        </w:rPr>
        <w:t>развитие умения учиться</w:t>
      </w:r>
      <w:r w:rsidRPr="007B24C3">
        <w:rPr>
          <w:caps w:val="0"/>
          <w:color w:val="auto"/>
        </w:rPr>
        <w:t>, а именно:</w:t>
      </w:r>
    </w:p>
    <w:p w:rsidR="00B8221D" w:rsidRPr="007B24C3" w:rsidRDefault="00B8221D" w:rsidP="00DE5D78">
      <w:pPr>
        <w:pStyle w:val="afc"/>
        <w:rPr>
          <w:color w:val="auto"/>
        </w:rPr>
      </w:pPr>
      <w:r w:rsidRPr="007B24C3">
        <w:rPr>
          <w:color w:val="auto"/>
        </w:rPr>
        <w:t>— </w:t>
      </w:r>
      <w:r w:rsidR="0050626B" w:rsidRPr="007B24C3">
        <w:rPr>
          <w:bCs/>
          <w:caps w:val="0"/>
          <w:color w:val="auto"/>
        </w:rPr>
        <w:t>принятие и освоение социальной роли обучающегося, формирование и развитие социально значимых мотивов учебной деятельности</w:t>
      </w:r>
      <w:r w:rsidRPr="007B24C3">
        <w:rPr>
          <w:caps w:val="0"/>
          <w:color w:val="auto"/>
        </w:rPr>
        <w:t>;</w:t>
      </w:r>
    </w:p>
    <w:p w:rsidR="00B8221D" w:rsidRPr="007B24C3" w:rsidRDefault="00B8221D" w:rsidP="00DE5D78">
      <w:pPr>
        <w:pStyle w:val="afc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DE5D78" w:rsidRPr="007B24C3" w:rsidRDefault="00B8221D" w:rsidP="00DE5D78">
      <w:pPr>
        <w:pStyle w:val="afc"/>
        <w:rPr>
          <w:color w:val="auto"/>
        </w:rPr>
      </w:pPr>
      <w:r w:rsidRPr="007B24C3">
        <w:rPr>
          <w:color w:val="auto"/>
        </w:rPr>
        <w:t>— </w:t>
      </w:r>
      <w:r w:rsidR="00DE5D78" w:rsidRPr="007B24C3">
        <w:rPr>
          <w:caps w:val="0"/>
          <w:color w:val="auto"/>
        </w:rPr>
        <w:t>развитие адекватных представлений о собственных возможностях, о насущно необходимом жизнеобеспечении.</w:t>
      </w:r>
    </w:p>
    <w:p w:rsidR="00AC3A14" w:rsidRDefault="00AC3A14" w:rsidP="00AC3A14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C22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формирования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универсальных учебных действий</w:t>
      </w:r>
      <w:r w:rsidRPr="00875C22">
        <w:rPr>
          <w:rFonts w:ascii="Times New Roman" w:hAnsi="Times New Roman" w:cs="Times New Roman"/>
          <w:color w:val="auto"/>
          <w:sz w:val="28"/>
          <w:szCs w:val="28"/>
        </w:rPr>
        <w:t xml:space="preserve"> реализуется в процессе всей учебной и внеурочной деятельности.</w:t>
      </w:r>
    </w:p>
    <w:p w:rsidR="00B31E8A" w:rsidRDefault="00B31E8A" w:rsidP="00B31E8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универсальных учебных действий в образовательном процессе осуществляется в </w:t>
      </w:r>
      <w:r w:rsidR="00AC3A14">
        <w:rPr>
          <w:sz w:val="28"/>
          <w:szCs w:val="28"/>
        </w:rPr>
        <w:t>процессе освоения</w:t>
      </w:r>
      <w:r>
        <w:rPr>
          <w:sz w:val="28"/>
          <w:szCs w:val="28"/>
        </w:rPr>
        <w:t xml:space="preserve"> </w:t>
      </w:r>
      <w:r w:rsidR="00AC3A14" w:rsidRPr="000D7F68">
        <w:rPr>
          <w:color w:val="auto"/>
          <w:sz w:val="28"/>
          <w:szCs w:val="28"/>
        </w:rPr>
        <w:t>всех без исключения</w:t>
      </w:r>
      <w:r>
        <w:rPr>
          <w:sz w:val="28"/>
          <w:szCs w:val="28"/>
        </w:rPr>
        <w:t xml:space="preserve"> </w:t>
      </w:r>
      <w:r w:rsidR="000F33D0">
        <w:rPr>
          <w:sz w:val="28"/>
          <w:szCs w:val="28"/>
        </w:rPr>
        <w:t>учебных предметов</w:t>
      </w:r>
      <w:r w:rsidR="00AC3A14">
        <w:rPr>
          <w:sz w:val="28"/>
          <w:szCs w:val="28"/>
        </w:rPr>
        <w:t xml:space="preserve"> </w:t>
      </w:r>
      <w:r w:rsidR="00AC3A14" w:rsidRPr="000D7F68">
        <w:rPr>
          <w:color w:val="auto"/>
          <w:sz w:val="28"/>
          <w:szCs w:val="28"/>
        </w:rPr>
        <w:t>и курсов коррекционно-развивающей области</w:t>
      </w:r>
      <w:r>
        <w:rPr>
          <w:sz w:val="28"/>
          <w:szCs w:val="28"/>
        </w:rPr>
        <w:t xml:space="preserve">. </w:t>
      </w:r>
    </w:p>
    <w:p w:rsidR="00D71549" w:rsidRDefault="00D71549" w:rsidP="00B31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Сформированность универсальных учебных действий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F63254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 должна быть определена на этапе завершения обучения в начальной школе.</w:t>
      </w:r>
    </w:p>
    <w:p w:rsidR="00D71549" w:rsidRPr="00F63254" w:rsidRDefault="00D71549" w:rsidP="00D715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формирования универсальных учебных действий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самостоятельно разрабатывается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рганизацией на основе </w:t>
      </w:r>
      <w:r w:rsidRPr="00D6465D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ПрООП НОО), разработанной для общеобразовательной школы</w:t>
      </w:r>
      <w:r>
        <w:rPr>
          <w:rStyle w:val="a4"/>
          <w:rFonts w:ascii="Times New Roman" w:hAnsi="Times New Roman" w:cs="Times New Roman"/>
          <w:color w:val="auto"/>
          <w:spacing w:val="2"/>
          <w:sz w:val="28"/>
          <w:szCs w:val="28"/>
        </w:rPr>
        <w:footnoteReference w:id="8"/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с учетом специфики образовательных потребностей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60B90" w:rsidRPr="00F63254" w:rsidRDefault="00D60B90" w:rsidP="005552C2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</w:pPr>
      <w:bookmarkStart w:id="12" w:name="_Toc415833130"/>
      <w:r w:rsidRPr="00F6325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sz w:val="28"/>
          <w:szCs w:val="28"/>
        </w:rPr>
        <w:t>.2. П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рограммы учебных предметов</w:t>
      </w:r>
      <w:r w:rsidR="005D169A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A94573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5D169A">
        <w:rPr>
          <w:rFonts w:ascii="Times New Roman" w:hAnsi="Times New Roman" w:cs="Times New Roman"/>
          <w:b/>
          <w:color w:val="auto"/>
          <w:sz w:val="28"/>
          <w:szCs w:val="28"/>
        </w:rPr>
        <w:t>курсов коррекционно-развивающей области</w:t>
      </w:r>
      <w:bookmarkEnd w:id="12"/>
    </w:p>
    <w:p w:rsidR="005552C2" w:rsidRPr="00F63254" w:rsidRDefault="005552C2" w:rsidP="005552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предметов, курсов </w:t>
      </w:r>
      <w:r w:rsidR="00050E46">
        <w:rPr>
          <w:rFonts w:ascii="Times New Roman" w:hAnsi="Times New Roman" w:cs="Times New Roman"/>
          <w:sz w:val="28"/>
          <w:szCs w:val="28"/>
        </w:rPr>
        <w:t xml:space="preserve">коррекционно-развивающей области </w:t>
      </w:r>
      <w:r w:rsidRPr="00F63254">
        <w:rPr>
          <w:rFonts w:ascii="Times New Roman" w:hAnsi="Times New Roman" w:cs="Times New Roman"/>
          <w:sz w:val="28"/>
          <w:szCs w:val="28"/>
        </w:rPr>
        <w:t xml:space="preserve">должны обеспечивать достижение планируемых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результатов (личностных, метапредметных, предметных) освоения АООП НОО обучающихся с ЗПР.</w:t>
      </w:r>
    </w:p>
    <w:p w:rsidR="005552C2" w:rsidRPr="005330B5" w:rsidRDefault="005552C2" w:rsidP="00555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0B5"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коррекционных курсов разрабатываются на основе: требований к личностным, метапредметным и предметным результатам освоения АООП НОО и программы формирования универсальных учебных действий.</w:t>
      </w:r>
    </w:p>
    <w:p w:rsidR="005552C2" w:rsidRPr="005330B5" w:rsidRDefault="005552C2" w:rsidP="005552C2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коррекционных курсов должны содержать: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пояснительную записку, в которой конкретизируются общие цели начального общего образования с учетом специфики учебного предмета</w:t>
      </w:r>
      <w:r w:rsidRPr="005330B5">
        <w:rPr>
          <w:rFonts w:ascii="Times New Roman" w:hAnsi="Times New Roman" w:cs="Times New Roman"/>
          <w:sz w:val="28"/>
          <w:szCs w:val="28"/>
        </w:rPr>
        <w:t>, коррекционного курса;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общую характеристику учебного предмета</w:t>
      </w:r>
      <w:r w:rsidRPr="005330B5">
        <w:rPr>
          <w:rFonts w:ascii="Times New Roman" w:hAnsi="Times New Roman" w:cs="Times New Roman"/>
          <w:sz w:val="28"/>
          <w:szCs w:val="28"/>
        </w:rPr>
        <w:t>, коррекционного курса</w:t>
      </w:r>
      <w:r w:rsidRPr="005330B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описание места учебного предмета</w:t>
      </w:r>
      <w:r w:rsidRPr="005330B5">
        <w:rPr>
          <w:rFonts w:ascii="Times New Roman" w:hAnsi="Times New Roman" w:cs="Times New Roman"/>
          <w:sz w:val="28"/>
          <w:szCs w:val="28"/>
        </w:rPr>
        <w:t>, коррекционного курса в учебном плане;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личностные, метапредметные и предметные результаты освоения конкретного учебного предмета, </w:t>
      </w:r>
      <w:r w:rsidRPr="005330B5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Pr="005330B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содержание учебного предмета, </w:t>
      </w:r>
      <w:r w:rsidRPr="005330B5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Pr="005330B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тематическое планирование с определением основных видов учебной деятельности обучающихся; 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5552C2" w:rsidRPr="00F63254" w:rsidRDefault="005552C2" w:rsidP="005552C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 данном разделе ПрАООП НОО</w:t>
      </w:r>
      <w:r w:rsidRPr="00F63254">
        <w:rPr>
          <w:rFonts w:ascii="Times New Roman" w:hAnsi="Times New Roman"/>
          <w:sz w:val="28"/>
          <w:szCs w:val="28"/>
        </w:rPr>
        <w:t xml:space="preserve"> приводится основное содержание обязательны</w:t>
      </w:r>
      <w:r>
        <w:rPr>
          <w:rFonts w:ascii="Times New Roman" w:hAnsi="Times New Roman"/>
          <w:sz w:val="28"/>
          <w:szCs w:val="28"/>
        </w:rPr>
        <w:t>х учебных</w:t>
      </w:r>
      <w:r w:rsidRPr="00F63254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ов</w:t>
      </w:r>
      <w:r w:rsidR="009F3E26">
        <w:rPr>
          <w:rFonts w:ascii="Times New Roman" w:hAnsi="Times New Roman"/>
          <w:sz w:val="28"/>
          <w:szCs w:val="28"/>
        </w:rPr>
        <w:t xml:space="preserve"> </w:t>
      </w:r>
      <w:r w:rsidR="009F3E26" w:rsidRPr="00F63254">
        <w:rPr>
          <w:rFonts w:ascii="Times New Roman" w:hAnsi="Times New Roman"/>
          <w:sz w:val="28"/>
          <w:szCs w:val="28"/>
        </w:rPr>
        <w:t>(за исклю</w:t>
      </w:r>
      <w:r w:rsidR="009F3E26" w:rsidRPr="00F63254">
        <w:rPr>
          <w:rFonts w:ascii="Times New Roman" w:hAnsi="Times New Roman"/>
          <w:spacing w:val="2"/>
          <w:sz w:val="28"/>
          <w:szCs w:val="28"/>
        </w:rPr>
        <w:t xml:space="preserve">чением родного языка и литературного чтения на родном </w:t>
      </w:r>
      <w:r w:rsidR="009F3E26" w:rsidRPr="00F63254">
        <w:rPr>
          <w:rFonts w:ascii="Times New Roman" w:hAnsi="Times New Roman"/>
          <w:sz w:val="28"/>
          <w:szCs w:val="28"/>
        </w:rPr>
        <w:t>языке)</w:t>
      </w:r>
      <w:r>
        <w:rPr>
          <w:rFonts w:ascii="Times New Roman" w:hAnsi="Times New Roman"/>
          <w:sz w:val="28"/>
          <w:szCs w:val="28"/>
        </w:rPr>
        <w:t>, курсов коррекционно-развивающей области</w:t>
      </w:r>
      <w:r w:rsidRPr="00F63254">
        <w:rPr>
          <w:rFonts w:ascii="Times New Roman" w:hAnsi="Times New Roman"/>
          <w:sz w:val="28"/>
          <w:szCs w:val="28"/>
        </w:rPr>
        <w:t>, которое должно быть в полном объёме отражено в соответствующих разделах рабочих программ учебных пред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метов. Остальные разделы примерных программ учебных </w:t>
      </w:r>
      <w:r w:rsidRPr="00F63254">
        <w:rPr>
          <w:rFonts w:ascii="Times New Roman" w:hAnsi="Times New Roman"/>
          <w:sz w:val="28"/>
          <w:szCs w:val="28"/>
        </w:rPr>
        <w:t xml:space="preserve">предметов </w:t>
      </w:r>
      <w:r>
        <w:rPr>
          <w:rFonts w:ascii="Times New Roman" w:hAnsi="Times New Roman"/>
          <w:sz w:val="28"/>
          <w:szCs w:val="28"/>
        </w:rPr>
        <w:t xml:space="preserve">и курсов коррекционно-развивающей области </w:t>
      </w:r>
      <w:r w:rsidRPr="00F63254">
        <w:rPr>
          <w:rFonts w:ascii="Times New Roman" w:hAnsi="Times New Roman"/>
          <w:sz w:val="28"/>
          <w:szCs w:val="28"/>
        </w:rPr>
        <w:t xml:space="preserve">формируются с учётом </w:t>
      </w:r>
      <w:r>
        <w:rPr>
          <w:rFonts w:ascii="Times New Roman" w:hAnsi="Times New Roman"/>
          <w:sz w:val="28"/>
          <w:szCs w:val="28"/>
        </w:rPr>
        <w:t xml:space="preserve">особых образовательных потребностей обучающихся с ЗПР, а также </w:t>
      </w:r>
      <w:r w:rsidRPr="00F63254">
        <w:rPr>
          <w:rFonts w:ascii="Times New Roman" w:hAnsi="Times New Roman"/>
          <w:sz w:val="28"/>
          <w:szCs w:val="28"/>
        </w:rPr>
        <w:t>региональных, национальных и этнокультурных особенностей.</w:t>
      </w:r>
    </w:p>
    <w:p w:rsidR="005552C2" w:rsidRPr="00F63254" w:rsidRDefault="005552C2" w:rsidP="005552C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Основное содержание </w:t>
      </w:r>
      <w:r>
        <w:rPr>
          <w:rFonts w:ascii="Times New Roman" w:hAnsi="Times New Roman"/>
          <w:sz w:val="28"/>
          <w:szCs w:val="28"/>
        </w:rPr>
        <w:t>учебных предметов</w:t>
      </w:r>
      <w:r w:rsidRPr="00F63254">
        <w:rPr>
          <w:rFonts w:ascii="Times New Roman" w:hAnsi="Times New Roman"/>
          <w:sz w:val="28"/>
          <w:szCs w:val="28"/>
        </w:rPr>
        <w:t xml:space="preserve"> «Родной язык», «Литературное чтение на родном языке» разрабатывается и утверждается органами исполнительной власти субъектов Российской Федерации, осуществляющими управление в сфере образования, с учётом требований </w:t>
      </w:r>
      <w:r w:rsidR="00572416">
        <w:rPr>
          <w:rFonts w:ascii="Times New Roman" w:hAnsi="Times New Roman"/>
          <w:sz w:val="28"/>
          <w:szCs w:val="28"/>
        </w:rPr>
        <w:t>ФГОС НОО обучающихся с ОВЗ</w:t>
      </w:r>
      <w:r w:rsidRPr="00F63254">
        <w:rPr>
          <w:rFonts w:ascii="Times New Roman" w:hAnsi="Times New Roman"/>
          <w:sz w:val="28"/>
          <w:szCs w:val="28"/>
        </w:rPr>
        <w:t xml:space="preserve"> к результатам освоения данных курсов и программы формирования универсальных учебных действий, а также специфики содержания и особенностей их изучения.</w:t>
      </w:r>
    </w:p>
    <w:p w:rsidR="00D60B90" w:rsidRPr="00F63254" w:rsidRDefault="00D60B90" w:rsidP="00304DB1">
      <w:pPr>
        <w:pStyle w:val="31"/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63254"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учебных предметов</w:t>
      </w:r>
    </w:p>
    <w:p w:rsidR="00951472" w:rsidRPr="00081B14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1. Русский язык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Слушание. </w:t>
      </w:r>
      <w:r w:rsidRPr="00F63254">
        <w:rPr>
          <w:rFonts w:ascii="Times New Roman" w:hAnsi="Times New Roman"/>
          <w:sz w:val="28"/>
          <w:szCs w:val="28"/>
        </w:rPr>
        <w:t xml:space="preserve">Осознание цели и ситуации устного общения. </w:t>
      </w:r>
      <w:r w:rsidRPr="00F63254">
        <w:rPr>
          <w:rFonts w:ascii="Times New Roman" w:hAnsi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Говорение. </w:t>
      </w:r>
      <w:r w:rsidRPr="00F63254">
        <w:rPr>
          <w:rFonts w:ascii="Times New Roman" w:hAnsi="Times New Roman"/>
          <w:sz w:val="28"/>
          <w:szCs w:val="28"/>
        </w:rPr>
        <w:t>Выбор языковых средств в соответствии с целями и условиями общения для эффективного решения ком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муникативной задачи. Практическое овладение диалогической </w:t>
      </w:r>
      <w:r w:rsidRPr="00F63254">
        <w:rPr>
          <w:rFonts w:ascii="Times New Roman" w:hAnsi="Times New Roman"/>
          <w:sz w:val="28"/>
          <w:szCs w:val="28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ях учебного и бытового общения (приветствие, прощание, </w:t>
      </w:r>
      <w:r w:rsidRPr="00F63254">
        <w:rPr>
          <w:rFonts w:ascii="Times New Roman" w:hAnsi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Чтение. </w:t>
      </w:r>
      <w:r w:rsidRPr="00F63254">
        <w:rPr>
          <w:rFonts w:ascii="Times New Roman" w:hAnsi="Times New Roman"/>
          <w:sz w:val="28"/>
          <w:szCs w:val="28"/>
        </w:rPr>
        <w:t xml:space="preserve">Понимание учебного текста. Выборочное чтение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F63254">
        <w:rPr>
          <w:rFonts w:ascii="Times New Roman" w:hAnsi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Письмо. </w:t>
      </w:r>
      <w:r w:rsidRPr="00F63254">
        <w:rPr>
          <w:rFonts w:ascii="Times New Roman" w:hAnsi="Times New Roman"/>
          <w:spacing w:val="-2"/>
          <w:sz w:val="28"/>
          <w:szCs w:val="28"/>
        </w:rPr>
        <w:t>Письмо букв, буквосочетаний, слогов, слов, пред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F63254">
        <w:rPr>
          <w:rFonts w:ascii="Times New Roman" w:hAnsi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F63254">
        <w:rPr>
          <w:rFonts w:ascii="Times New Roman" w:hAnsi="Times New Roman"/>
          <w:spacing w:val="-2"/>
          <w:sz w:val="28"/>
          <w:szCs w:val="28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F63254">
        <w:rPr>
          <w:rFonts w:ascii="Times New Roman" w:hAnsi="Times New Roman"/>
          <w:sz w:val="28"/>
          <w:szCs w:val="28"/>
        </w:rPr>
        <w:t xml:space="preserve">. Создание </w:t>
      </w:r>
      <w:r w:rsidRPr="00F63254">
        <w:rPr>
          <w:rFonts w:ascii="Times New Roman" w:hAnsi="Times New Roman"/>
          <w:sz w:val="28"/>
          <w:szCs w:val="28"/>
        </w:rPr>
        <w:lastRenderedPageBreak/>
        <w:t xml:space="preserve">небольших собственных </w:t>
      </w:r>
      <w:r w:rsidRPr="00F63254">
        <w:rPr>
          <w:rFonts w:ascii="Times New Roman" w:hAnsi="Times New Roman"/>
          <w:spacing w:val="-2"/>
          <w:sz w:val="28"/>
          <w:szCs w:val="28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F63254">
        <w:rPr>
          <w:rFonts w:ascii="Times New Roman" w:hAnsi="Times New Roman"/>
          <w:spacing w:val="-2"/>
          <w:sz w:val="28"/>
          <w:szCs w:val="28"/>
        </w:rPr>
        <w:t> </w:t>
      </w:r>
      <w:r w:rsidRPr="00F63254">
        <w:rPr>
          <w:rFonts w:ascii="Times New Roman" w:hAnsi="Times New Roman"/>
          <w:spacing w:val="-2"/>
          <w:sz w:val="28"/>
          <w:szCs w:val="28"/>
        </w:rPr>
        <w:t>т.п.).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Обучение грамоте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Фонетика.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Звуки речи. Осознание единства звукового </w:t>
      </w:r>
      <w:r w:rsidRPr="00F63254">
        <w:rPr>
          <w:rFonts w:ascii="Times New Roman" w:hAnsi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Графика. </w:t>
      </w:r>
      <w:r w:rsidRPr="00F63254">
        <w:rPr>
          <w:rFonts w:ascii="Times New Roman" w:hAnsi="Times New Roman"/>
          <w:sz w:val="28"/>
          <w:szCs w:val="28"/>
        </w:rPr>
        <w:t>Различение звука и буквы: буква как знак зву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F63254">
        <w:rPr>
          <w:rFonts w:ascii="Times New Roman" w:hAnsi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е, ё, ю, я. </w:t>
      </w:r>
      <w:r w:rsidRPr="00F63254">
        <w:rPr>
          <w:rFonts w:ascii="Times New Roman" w:hAnsi="Times New Roman"/>
          <w:sz w:val="28"/>
          <w:szCs w:val="28"/>
        </w:rPr>
        <w:t>Мягкий знак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как показатель мягкости предшествующего согласного звука.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русским алфавитом как последовательностью букв.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Чтение. </w:t>
      </w:r>
      <w:r w:rsidRPr="00F63254">
        <w:rPr>
          <w:rFonts w:ascii="Times New Roman" w:hAnsi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ющей индивидуальному темпу ребёнка. Осознанное чтение </w:t>
      </w:r>
      <w:r w:rsidRPr="00F63254">
        <w:rPr>
          <w:rFonts w:ascii="Times New Roman" w:hAnsi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Знакомство с орфоэпическим чтением (при переходе к чте</w:t>
      </w:r>
      <w:r w:rsidRPr="00F63254">
        <w:rPr>
          <w:rFonts w:ascii="Times New Roman" w:hAnsi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Письмо. </w:t>
      </w:r>
      <w:r w:rsidRPr="00F63254">
        <w:rPr>
          <w:rFonts w:ascii="Times New Roman" w:hAnsi="Times New Roman"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spacing w:val="2"/>
          <w:sz w:val="28"/>
          <w:szCs w:val="28"/>
        </w:rPr>
        <w:lastRenderedPageBreak/>
        <w:t>Овладение начертанием письменных прописных (заглав</w:t>
      </w:r>
      <w:r w:rsidRPr="00F63254">
        <w:rPr>
          <w:rFonts w:ascii="Times New Roman" w:hAnsi="Times New Roman" w:cs="Times New Roman"/>
          <w:sz w:val="28"/>
          <w:szCs w:val="28"/>
        </w:rPr>
        <w:t xml:space="preserve"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  <w:r w:rsidRPr="00F63254">
        <w:rPr>
          <w:rFonts w:ascii="Times New Roman" w:hAnsi="Times New Roman"/>
          <w:sz w:val="28"/>
          <w:szCs w:val="28"/>
        </w:rPr>
        <w:t>Проверка написанного при помощи сличения с текстом- образом и послогового чтения написанных слов.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Понимание функции небуквенных графических средств: </w:t>
      </w:r>
      <w:r w:rsidRPr="00F63254">
        <w:rPr>
          <w:rFonts w:ascii="Times New Roman" w:hAnsi="Times New Roman"/>
          <w:sz w:val="28"/>
          <w:szCs w:val="28"/>
        </w:rPr>
        <w:t>пробела между словами, знака переноса.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Слово и предложение. </w:t>
      </w:r>
      <w:r w:rsidRPr="00F63254">
        <w:rPr>
          <w:rFonts w:ascii="Times New Roman" w:hAnsi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Орфография.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Знакомство с правилами правописания и их </w:t>
      </w:r>
      <w:r w:rsidRPr="00F63254">
        <w:rPr>
          <w:rFonts w:ascii="Times New Roman" w:hAnsi="Times New Roman"/>
          <w:sz w:val="28"/>
          <w:szCs w:val="28"/>
        </w:rPr>
        <w:t>применение: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раздельное написание слов;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обозначение гласных после шипящих (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ча</w:t>
      </w:r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ща</w:t>
      </w:r>
      <w:r w:rsidRPr="00F6325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чу</w:t>
      </w:r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щу</w:t>
      </w:r>
      <w:r w:rsidRPr="00F6325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жи</w:t>
      </w:r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ши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прописная (заглавная) буква в начале предложения, в име</w:t>
      </w:r>
      <w:r w:rsidRPr="00F63254">
        <w:rPr>
          <w:rFonts w:ascii="Times New Roman" w:hAnsi="Times New Roman"/>
          <w:sz w:val="28"/>
          <w:szCs w:val="28"/>
        </w:rPr>
        <w:t>нах собственных;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перенос слов по слогам без стечения согласных;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в конце предложения.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Развитие речи. </w:t>
      </w:r>
      <w:r w:rsidRPr="00F63254">
        <w:rPr>
          <w:rFonts w:ascii="Times New Roman" w:hAnsi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Систематический курс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sz w:val="28"/>
          <w:szCs w:val="28"/>
        </w:rPr>
        <w:t>Фонетика и орфоэпия.</w:t>
      </w:r>
      <w:r w:rsidRPr="00F63254">
        <w:rPr>
          <w:rFonts w:ascii="Times New Roman" w:hAnsi="Times New Roman"/>
          <w:sz w:val="28"/>
          <w:szCs w:val="28"/>
        </w:rPr>
        <w:t xml:space="preserve"> Гласные и согласные звуки, различение гласных и согласных звуков. Мягкие и твердые согласные звуки, различение мягких и </w:t>
      </w:r>
      <w:r w:rsidRPr="00F63254">
        <w:rPr>
          <w:rFonts w:ascii="Times New Roman" w:hAnsi="Times New Roman"/>
          <w:sz w:val="28"/>
          <w:szCs w:val="28"/>
        </w:rPr>
        <w:lastRenderedPageBreak/>
        <w:t>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F63254">
        <w:rPr>
          <w:rFonts w:ascii="Times New Roman" w:hAnsi="Times New Roman"/>
          <w:spacing w:val="2"/>
          <w:sz w:val="28"/>
          <w:szCs w:val="28"/>
        </w:rPr>
        <w:t>ние парных и непарных по звонкости—глухости согласных звуков. Ударение, н</w:t>
      </w:r>
      <w:r w:rsidRPr="00F63254">
        <w:rPr>
          <w:rFonts w:ascii="Times New Roman" w:hAnsi="Times New Roman"/>
          <w:sz w:val="28"/>
          <w:szCs w:val="28"/>
        </w:rPr>
        <w:t>ахождение в слове ударных и безударных гласных звуков.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Деление слов на слоги. Определение качественной характеристики звука: </w:t>
      </w:r>
      <w:r w:rsidRPr="00F63254">
        <w:rPr>
          <w:rFonts w:ascii="Times New Roman" w:hAnsi="Times New Roman"/>
          <w:sz w:val="28"/>
          <w:szCs w:val="28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F63254">
        <w:rPr>
          <w:rFonts w:ascii="Times New Roman" w:hAnsi="Times New Roman"/>
          <w:spacing w:val="2"/>
          <w:sz w:val="28"/>
          <w:szCs w:val="28"/>
        </w:rPr>
        <w:t>звонкий — глухой, парный — непарный.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Произношение звуков и сочетаний звуков </w:t>
      </w:r>
      <w:r w:rsidRPr="00F63254">
        <w:rPr>
          <w:rFonts w:ascii="Times New Roman" w:hAnsi="Times New Roman"/>
          <w:sz w:val="28"/>
          <w:szCs w:val="28"/>
        </w:rPr>
        <w:t>в соответствии с нормами современного русского литературного языка.</w:t>
      </w:r>
      <w:r w:rsidRPr="00F63254">
        <w:rPr>
          <w:rFonts w:ascii="Times New Roman" w:hAnsi="Times New Roman"/>
          <w:iCs/>
          <w:sz w:val="28"/>
          <w:szCs w:val="28"/>
        </w:rPr>
        <w:t xml:space="preserve"> Фонетический разбор слова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Графика. </w:t>
      </w:r>
      <w:r w:rsidRPr="00F63254">
        <w:rPr>
          <w:rFonts w:ascii="Times New Roman" w:hAnsi="Times New Roman"/>
          <w:sz w:val="28"/>
          <w:szCs w:val="28"/>
        </w:rPr>
        <w:t>Различение звука и буквы: буква как знак зву</w:t>
      </w:r>
      <w:r w:rsidRPr="00F63254">
        <w:rPr>
          <w:rFonts w:ascii="Times New Roman" w:hAnsi="Times New Roman"/>
          <w:spacing w:val="2"/>
          <w:sz w:val="28"/>
          <w:szCs w:val="28"/>
        </w:rPr>
        <w:t>ка.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Овладение позиционным способом обозначения звуков </w:t>
      </w:r>
      <w:r w:rsidRPr="00F63254">
        <w:rPr>
          <w:rFonts w:ascii="Times New Roman" w:hAnsi="Times New Roman"/>
          <w:sz w:val="28"/>
          <w:szCs w:val="28"/>
        </w:rPr>
        <w:t>буквами.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Обозначение на пись</w:t>
      </w:r>
      <w:r w:rsidRPr="00F63254">
        <w:rPr>
          <w:rFonts w:ascii="Times New Roman" w:hAnsi="Times New Roman"/>
          <w:sz w:val="28"/>
          <w:szCs w:val="28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е, ё, ю, я. </w:t>
      </w:r>
      <w:r w:rsidRPr="00F63254">
        <w:rPr>
          <w:rFonts w:ascii="Times New Roman" w:hAnsi="Times New Roman"/>
          <w:sz w:val="28"/>
          <w:szCs w:val="28"/>
        </w:rPr>
        <w:t>Мягкий знак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как показатель мягкости предшествующего согласного звука. Использование на письме разделительных </w:t>
      </w:r>
      <w:r w:rsidRPr="00F63254">
        <w:rPr>
          <w:rFonts w:ascii="Times New Roman" w:hAnsi="Times New Roman"/>
          <w:bCs/>
          <w:i/>
          <w:iCs/>
          <w:sz w:val="28"/>
          <w:szCs w:val="28"/>
        </w:rPr>
        <w:t>ъ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и </w:t>
      </w:r>
      <w:r w:rsidRPr="00F63254">
        <w:rPr>
          <w:rFonts w:ascii="Times New Roman" w:hAnsi="Times New Roman"/>
          <w:bCs/>
          <w:i/>
          <w:iCs/>
          <w:sz w:val="28"/>
          <w:szCs w:val="28"/>
        </w:rPr>
        <w:t>ь</w:t>
      </w:r>
      <w:r w:rsidRPr="00F63254">
        <w:rPr>
          <w:rFonts w:ascii="Times New Roman" w:hAnsi="Times New Roman"/>
          <w:b/>
          <w:bCs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 xml:space="preserve">Установление соотношения звукового и буквенного состава </w:t>
      </w:r>
      <w:r w:rsidRPr="00F63254">
        <w:rPr>
          <w:rFonts w:ascii="Times New Roman" w:hAnsi="Times New Roman"/>
          <w:sz w:val="28"/>
          <w:szCs w:val="28"/>
        </w:rPr>
        <w:t xml:space="preserve">слова в словах типа </w:t>
      </w:r>
      <w:r w:rsidRPr="00F63254">
        <w:rPr>
          <w:rFonts w:ascii="Times New Roman" w:hAnsi="Times New Roman"/>
          <w:i/>
          <w:iCs/>
          <w:sz w:val="28"/>
          <w:szCs w:val="28"/>
        </w:rPr>
        <w:t>стол, конь</w:t>
      </w:r>
      <w:r w:rsidRPr="00F63254">
        <w:rPr>
          <w:rFonts w:ascii="Times New Roman" w:hAnsi="Times New Roman"/>
          <w:sz w:val="28"/>
          <w:szCs w:val="28"/>
        </w:rPr>
        <w:t xml:space="preserve">; в словах с йотированными 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гласными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е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ё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ю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я</w:t>
      </w:r>
      <w:r w:rsidRPr="00F63254">
        <w:rPr>
          <w:rFonts w:ascii="Times New Roman" w:hAnsi="Times New Roman"/>
          <w:spacing w:val="-4"/>
          <w:sz w:val="28"/>
          <w:szCs w:val="28"/>
        </w:rPr>
        <w:t>;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-4"/>
          <w:sz w:val="28"/>
          <w:szCs w:val="28"/>
        </w:rPr>
        <w:t>в словах с непроизносимыми согласными.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русским алфавитом как последовательностью букв.</w:t>
      </w:r>
      <w:r w:rsidRPr="00F63254">
        <w:rPr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Знание алфавита: правильное название букв, знание их </w:t>
      </w:r>
      <w:r w:rsidRPr="00F63254">
        <w:rPr>
          <w:rFonts w:ascii="Times New Roman" w:hAnsi="Times New Roman"/>
          <w:sz w:val="28"/>
          <w:szCs w:val="28"/>
        </w:rPr>
        <w:t>последовательности. Использование алфавита при работе со словарями, справочниками, каталогами: у</w:t>
      </w:r>
      <w:r w:rsidRPr="00F63254">
        <w:rPr>
          <w:sz w:val="28"/>
          <w:szCs w:val="28"/>
        </w:rPr>
        <w:t>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>Состав слова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(морфемика). 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Корень, общее понятие о корне слова.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написания корней (корм — кормить — кормушка, лес — лесник — лесной). Различение однокоренных слов и различных форм одного и того же слова. 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Cs/>
          <w:sz w:val="28"/>
          <w:szCs w:val="28"/>
        </w:rPr>
        <w:t>Представление о значении суффиксов и приставок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 w:cs="Times New Roman"/>
          <w:sz w:val="28"/>
          <w:szCs w:val="28"/>
        </w:rPr>
        <w:t>Умение отличать приставку от предлога. Умение подбирать однокоренные слова с приставками и суффиксами.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Различение изменяемых и неизменяемых слов.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Разбор слова по составу.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Морфология. </w:t>
      </w:r>
      <w:r w:rsidRPr="00F63254">
        <w:rPr>
          <w:rFonts w:ascii="Times New Roman" w:hAnsi="Times New Roman" w:cs="Times New Roman"/>
          <w:sz w:val="28"/>
          <w:szCs w:val="28"/>
        </w:rPr>
        <w:t>Общие сведения о частях речи: имя существительное, имя прилагательное, местоимение, глагол, предлог.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Деление частей речи на самостоятельные и служебные.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Имя существительное</w:t>
      </w:r>
      <w:r w:rsidRPr="00F63254">
        <w:rPr>
          <w:rFonts w:ascii="Times New Roman" w:hAnsi="Times New Roman" w:cs="Times New Roman"/>
          <w:sz w:val="28"/>
          <w:szCs w:val="28"/>
        </w:rPr>
        <w:t>. Его значение и употребление в речи. Вопросы, р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азличение имён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существительных, отвечающих на вопросы «кто?» и «что?».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Умение опознавать имена собственные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Род существительных: мужской, женский, средний.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имён существительных мужского, женского и </w:t>
      </w:r>
      <w:r w:rsidRPr="00F63254">
        <w:rPr>
          <w:rFonts w:ascii="Times New Roman" w:hAnsi="Times New Roman" w:cs="Times New Roman"/>
          <w:sz w:val="28"/>
          <w:szCs w:val="28"/>
        </w:rPr>
        <w:t>среднего рода.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Изменение имен существительных по числам. 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Определение паде</w:t>
      </w:r>
      <w:r w:rsidRPr="00F63254">
        <w:rPr>
          <w:rFonts w:ascii="Times New Roman" w:hAnsi="Times New Roman" w:cs="Times New Roman"/>
          <w:sz w:val="28"/>
          <w:szCs w:val="28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Склонение имен существительных во множественном числе. 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Cs/>
          <w:sz w:val="28"/>
          <w:szCs w:val="28"/>
        </w:rPr>
        <w:t>Морфологический разбор имён существительных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Имя прилагательное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Его значение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и употребление в речи</w:t>
      </w:r>
      <w:r w:rsidRPr="00F63254">
        <w:rPr>
          <w:rFonts w:ascii="Times New Roman" w:hAnsi="Times New Roman" w:cs="Times New Roman"/>
          <w:sz w:val="28"/>
          <w:szCs w:val="28"/>
        </w:rPr>
        <w:t>, вопросы. Изменение имен прилагательных по родам, числам и падежам, в сочетании с существительными (кроме прилагательных на -</w:t>
      </w:r>
      <w:r w:rsidRPr="00F63254">
        <w:rPr>
          <w:rFonts w:ascii="Times New Roman" w:hAnsi="Times New Roman" w:cs="Times New Roman"/>
          <w:i/>
          <w:sz w:val="28"/>
          <w:szCs w:val="28"/>
        </w:rPr>
        <w:t>ий, -ья, -ье, -ов, -ин</w:t>
      </w:r>
      <w:r w:rsidRPr="00F63254">
        <w:rPr>
          <w:rFonts w:ascii="Times New Roman" w:hAnsi="Times New Roman" w:cs="Times New Roman"/>
          <w:sz w:val="28"/>
          <w:szCs w:val="28"/>
        </w:rPr>
        <w:t xml:space="preserve">). </w:t>
      </w:r>
      <w:r w:rsidRPr="00F63254">
        <w:rPr>
          <w:rFonts w:ascii="Times New Roman" w:hAnsi="Times New Roman" w:cs="Times New Roman"/>
          <w:iCs/>
          <w:sz w:val="28"/>
          <w:szCs w:val="28"/>
        </w:rPr>
        <w:t>Морфологический разбор имён прилагательных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lastRenderedPageBreak/>
        <w:t>Местоимение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Общее представление о местоимении. </w:t>
      </w:r>
      <w:r w:rsidRPr="00F63254">
        <w:rPr>
          <w:rFonts w:ascii="Times New Roman" w:hAnsi="Times New Roman" w:cs="Times New Roman"/>
          <w:iCs/>
          <w:sz w:val="28"/>
          <w:szCs w:val="28"/>
        </w:rPr>
        <w:t>Личные местоимения, значение и употребление в речи.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Личные местоимения 1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>2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>3­го</w:t>
      </w:r>
      <w:r w:rsidRPr="00F63254">
        <w:rPr>
          <w:rFonts w:ascii="Times New Roman" w:hAnsi="Times New Roman" w:cs="Times New Roman"/>
          <w:sz w:val="28"/>
          <w:szCs w:val="28"/>
        </w:rPr>
        <w:t> </w:t>
      </w:r>
      <w:r w:rsidRPr="00F63254">
        <w:rPr>
          <w:rFonts w:ascii="Times New Roman" w:hAnsi="Times New Roman" w:cs="Times New Roman"/>
          <w:iCs/>
          <w:sz w:val="28"/>
          <w:szCs w:val="28"/>
        </w:rPr>
        <w:t>лица единственного и множественного числа.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Склонение личных местоимений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Правильное употребление местоимений в речи </w:t>
      </w:r>
      <w:r w:rsidRPr="00F63254">
        <w:rPr>
          <w:rFonts w:ascii="Times New Roman" w:hAnsi="Times New Roman" w:cs="Times New Roman"/>
          <w:i/>
          <w:sz w:val="28"/>
          <w:szCs w:val="28"/>
        </w:rPr>
        <w:t>(меня, мною, у него, с ней, о нем).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Глагол.</w:t>
      </w:r>
      <w:r w:rsidRPr="00F63254">
        <w:rPr>
          <w:rFonts w:ascii="Times New Roman" w:hAnsi="Times New Roman" w:cs="Times New Roman"/>
          <w:sz w:val="28"/>
          <w:szCs w:val="28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Способы определения I </w:t>
      </w:r>
      <w:r w:rsidRPr="00F63254">
        <w:rPr>
          <w:rFonts w:ascii="Times New Roman" w:hAnsi="Times New Roman" w:cs="Times New Roman"/>
          <w:sz w:val="28"/>
          <w:szCs w:val="28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F63254">
        <w:rPr>
          <w:rFonts w:ascii="Times New Roman" w:hAnsi="Times New Roman" w:cs="Times New Roman"/>
          <w:iCs/>
          <w:sz w:val="28"/>
          <w:szCs w:val="28"/>
        </w:rPr>
        <w:t>Морфологический разбор глаголов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pacing w:val="-4"/>
          <w:sz w:val="28"/>
          <w:szCs w:val="28"/>
        </w:rPr>
        <w:t>Предлог.</w:t>
      </w:r>
      <w:r w:rsidRPr="00F632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pacing w:val="-4"/>
          <w:sz w:val="28"/>
          <w:szCs w:val="28"/>
        </w:rPr>
        <w:t>Знакомство с наиболее употребительными пред</w:t>
      </w:r>
      <w:r w:rsidRPr="00F63254">
        <w:rPr>
          <w:rFonts w:ascii="Times New Roman" w:hAnsi="Times New Roman" w:cs="Times New Roman"/>
          <w:iCs/>
          <w:sz w:val="28"/>
          <w:szCs w:val="28"/>
        </w:rPr>
        <w:t>логами.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Функция предлогов: образование падежных форм имён существительных и местоимений.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Отличие предлогов от приставок.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Pr="00F63254">
        <w:rPr>
          <w:rStyle w:val="15"/>
          <w:b/>
          <w:bCs/>
          <w:spacing w:val="2"/>
          <w:sz w:val="28"/>
          <w:szCs w:val="28"/>
        </w:rPr>
        <w:footnoteReference w:id="9"/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63254">
        <w:rPr>
          <w:rFonts w:ascii="Times New Roman" w:hAnsi="Times New Roman" w:cs="Times New Roman"/>
          <w:sz w:val="28"/>
          <w:szCs w:val="28"/>
        </w:rPr>
        <w:t xml:space="preserve">Выявление слов, значение которых требует уточнения. </w:t>
      </w:r>
      <w:r w:rsidRPr="00F63254">
        <w:rPr>
          <w:rFonts w:ascii="Times New Roman" w:hAnsi="Times New Roman" w:cs="Times New Roman"/>
          <w:iCs/>
          <w:sz w:val="28"/>
          <w:szCs w:val="28"/>
        </w:rPr>
        <w:t>Определение значения слова по тексту или уточнение зна</w:t>
      </w:r>
      <w:r w:rsidRPr="00F63254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чения с помощью толкового словаря. Представление об </w:t>
      </w:r>
      <w:r w:rsidRPr="00F63254">
        <w:rPr>
          <w:rFonts w:ascii="Times New Roman" w:hAnsi="Times New Roman" w:cs="Times New Roman"/>
          <w:iCs/>
          <w:sz w:val="28"/>
          <w:szCs w:val="28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Синтаксис.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предложения, словосочетания, </w:t>
      </w:r>
      <w:r w:rsidRPr="00F63254">
        <w:rPr>
          <w:rFonts w:ascii="Times New Roman" w:hAnsi="Times New Roman" w:cs="Times New Roman"/>
          <w:sz w:val="28"/>
          <w:szCs w:val="28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Нахождение главных членов предложения.</w:t>
      </w:r>
      <w:r w:rsidRPr="00F63254">
        <w:rPr>
          <w:rFonts w:ascii="Times New Roman" w:hAnsi="Times New Roman" w:cs="Times New Roman"/>
          <w:sz w:val="28"/>
          <w:szCs w:val="28"/>
        </w:rPr>
        <w:t xml:space="preserve"> Различение главных и второстепенных членов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предложения. Установление связи (при помощи смысловых </w:t>
      </w:r>
      <w:r w:rsidRPr="00F63254">
        <w:rPr>
          <w:rFonts w:ascii="Times New Roman" w:hAnsi="Times New Roman" w:cs="Times New Roman"/>
          <w:sz w:val="28"/>
          <w:szCs w:val="28"/>
        </w:rPr>
        <w:t>вопросов) между словами в словосочетании и предложении.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Предложения с однородными членами с союзами </w:t>
      </w:r>
      <w:r w:rsidRPr="00F63254">
        <w:rPr>
          <w:rFonts w:ascii="Times New Roman" w:hAnsi="Times New Roman" w:cs="Times New Roman"/>
          <w:i/>
          <w:sz w:val="28"/>
          <w:szCs w:val="28"/>
        </w:rPr>
        <w:t>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(без перечисления), </w:t>
      </w:r>
      <w:r w:rsidRPr="00F63254">
        <w:rPr>
          <w:rFonts w:ascii="Times New Roman" w:hAnsi="Times New Roman" w:cs="Times New Roman"/>
          <w:i/>
          <w:sz w:val="28"/>
          <w:szCs w:val="28"/>
        </w:rPr>
        <w:t xml:space="preserve">а, но </w:t>
      </w:r>
      <w:r w:rsidRPr="00F63254">
        <w:rPr>
          <w:rFonts w:ascii="Times New Roman" w:hAnsi="Times New Roman" w:cs="Times New Roman"/>
          <w:sz w:val="28"/>
          <w:szCs w:val="28"/>
        </w:rPr>
        <w:t>и без союзов. Ис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>пользование интонации перечисления в предложениях с одно</w:t>
      </w:r>
      <w:r w:rsidRPr="00F63254">
        <w:rPr>
          <w:rFonts w:ascii="Times New Roman" w:hAnsi="Times New Roman" w:cs="Times New Roman"/>
          <w:sz w:val="28"/>
          <w:szCs w:val="28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F63254">
        <w:rPr>
          <w:rFonts w:ascii="Times New Roman" w:hAnsi="Times New Roman" w:cs="Times New Roman"/>
          <w:bCs/>
          <w:i/>
          <w:iCs/>
          <w:sz w:val="28"/>
          <w:szCs w:val="28"/>
        </w:rPr>
        <w:t>и, а, но</w:t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Знакомство со сложным предложением. Сложные предложения, состоящие из двух простых. </w:t>
      </w:r>
      <w:r w:rsidRPr="00F63254">
        <w:rPr>
          <w:rFonts w:ascii="Times New Roman" w:hAnsi="Times New Roman" w:cs="Times New Roman"/>
          <w:iCs/>
          <w:sz w:val="28"/>
          <w:szCs w:val="28"/>
        </w:rPr>
        <w:t>Различение простых и сложных предложений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F63254">
        <w:rPr>
          <w:rFonts w:ascii="Times New Roman" w:hAnsi="Times New Roman" w:cs="Times New Roman"/>
          <w:i/>
          <w:sz w:val="28"/>
          <w:szCs w:val="28"/>
        </w:rPr>
        <w:t xml:space="preserve">и, а, но.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Орфография и пунктуация.</w:t>
      </w:r>
      <w:r w:rsidRPr="00F63254">
        <w:rPr>
          <w:rFonts w:ascii="Times New Roman" w:hAnsi="Times New Roman"/>
          <w:sz w:val="28"/>
          <w:szCs w:val="28"/>
        </w:rPr>
        <w:t xml:space="preserve"> Формирование орфографической зоркости. Использование орфографического словаря.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Применение правил правописания: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сочетания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жи—ши</w:t>
      </w:r>
      <w:r w:rsidRPr="00F63254">
        <w:rPr>
          <w:rStyle w:val="15"/>
          <w:spacing w:val="2"/>
          <w:sz w:val="28"/>
          <w:szCs w:val="28"/>
        </w:rPr>
        <w:footnoteReference w:id="10"/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ча—ща, чу—щу </w:t>
      </w:r>
      <w:r w:rsidRPr="00F63254">
        <w:rPr>
          <w:rFonts w:ascii="Times New Roman" w:hAnsi="Times New Roman"/>
          <w:sz w:val="28"/>
          <w:szCs w:val="28"/>
        </w:rPr>
        <w:t>в положении под ударением;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сочетания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чк—чн, чт, щн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перенос слов;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прописная буква в начале предложения, в именах собственных;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проверяемые безударные гласные в корне слова;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парные звонкие и глухие согласные в корне слова;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непроизносимые согласные;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непроверяемые гласные и согласные в корне слова (на ограниченном перечне слов);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гласные и согласные в неизменяемых на письме при</w:t>
      </w:r>
      <w:r w:rsidRPr="00F63254">
        <w:rPr>
          <w:rFonts w:ascii="Times New Roman" w:hAnsi="Times New Roman"/>
          <w:sz w:val="28"/>
          <w:szCs w:val="28"/>
        </w:rPr>
        <w:t>ставках;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разделительные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ъ </w:t>
      </w:r>
      <w:r w:rsidRPr="00F63254">
        <w:rPr>
          <w:rFonts w:ascii="Times New Roman" w:hAnsi="Times New Roman"/>
          <w:sz w:val="28"/>
          <w:szCs w:val="28"/>
        </w:rPr>
        <w:t xml:space="preserve">и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ь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после шипящих на конце имён существительных (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ночь, нож, рожь, мышь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безударные падежные окончания имён существительных </w:t>
      </w:r>
      <w:r w:rsidRPr="00F63254">
        <w:rPr>
          <w:rFonts w:ascii="Times New Roman" w:hAnsi="Times New Roman"/>
          <w:spacing w:val="-2"/>
          <w:sz w:val="28"/>
          <w:szCs w:val="28"/>
        </w:rPr>
        <w:t>(кроме существительных на ­</w:t>
      </w:r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мя, ­ий, ­ья, ­ье, ­ия, ­ов, ­ин</w:t>
      </w:r>
      <w:r w:rsidRPr="00F63254">
        <w:rPr>
          <w:rFonts w:ascii="Times New Roman" w:hAnsi="Times New Roman"/>
          <w:spacing w:val="-2"/>
          <w:sz w:val="28"/>
          <w:szCs w:val="28"/>
        </w:rPr>
        <w:t>);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безударные окончания имён прилагательных;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раздельное написание предлогов с личными местоиме</w:t>
      </w:r>
      <w:r w:rsidRPr="00F63254">
        <w:rPr>
          <w:rFonts w:ascii="Times New Roman" w:hAnsi="Times New Roman"/>
          <w:sz w:val="28"/>
          <w:szCs w:val="28"/>
        </w:rPr>
        <w:t>ниями;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не </w:t>
      </w:r>
      <w:r w:rsidRPr="00F63254">
        <w:rPr>
          <w:rFonts w:ascii="Times New Roman" w:hAnsi="Times New Roman"/>
          <w:sz w:val="28"/>
          <w:szCs w:val="28"/>
        </w:rPr>
        <w:t>с глаголами;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после шипящих на конце глаголов в форме 2­го лица единственного числа (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пишешь, учишь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в глаголах в сочетании ­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ться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z w:val="28"/>
          <w:szCs w:val="28"/>
        </w:rPr>
        <w:t>безударные личные окончания глаголов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раздельное написание предлогов с другими словами;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(запятая) в предложениях с однородными членами.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254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Осознание ситуации общения: с какой </w:t>
      </w:r>
      <w:r w:rsidRPr="00F63254">
        <w:rPr>
          <w:rFonts w:ascii="Times New Roman" w:hAnsi="Times New Roman"/>
          <w:sz w:val="28"/>
          <w:szCs w:val="28"/>
        </w:rPr>
        <w:t>целью, с кем и где происходит общение.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Практическое овладение устными монологическими выска</w:t>
      </w:r>
      <w:r w:rsidRPr="00F63254">
        <w:rPr>
          <w:rFonts w:ascii="Times New Roman" w:hAnsi="Times New Roman"/>
          <w:sz w:val="28"/>
          <w:szCs w:val="28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F63254">
        <w:rPr>
          <w:rFonts w:ascii="Times New Roman" w:hAnsi="Times New Roman"/>
          <w:iCs/>
          <w:sz w:val="28"/>
          <w:szCs w:val="28"/>
        </w:rPr>
        <w:t>абзацев</w:t>
      </w:r>
      <w:r w:rsidRPr="00F63254">
        <w:rPr>
          <w:rFonts w:ascii="Times New Roman" w:hAnsi="Times New Roman"/>
          <w:sz w:val="28"/>
          <w:szCs w:val="28"/>
        </w:rPr>
        <w:t>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F63254">
        <w:rPr>
          <w:rFonts w:ascii="Times New Roman" w:hAnsi="Times New Roman"/>
          <w:iCs/>
          <w:sz w:val="28"/>
          <w:szCs w:val="28"/>
        </w:rPr>
        <w:t>абзацев</w:t>
      </w:r>
      <w:r w:rsidRPr="00F63254">
        <w:rPr>
          <w:rFonts w:ascii="Times New Roman" w:hAnsi="Times New Roman"/>
          <w:sz w:val="28"/>
          <w:szCs w:val="28"/>
        </w:rPr>
        <w:t xml:space="preserve">). План текста. Составление планов к данным текстам.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жанрами письма и поздравления.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Создание собственных текстов и корректирование заданных </w:t>
      </w:r>
      <w:r w:rsidRPr="00F63254">
        <w:rPr>
          <w:rFonts w:ascii="Times New Roman" w:hAnsi="Times New Roman"/>
          <w:sz w:val="28"/>
          <w:szCs w:val="28"/>
        </w:rPr>
        <w:t>текстов с учётом точности, правильности, богатства и выра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зительности письменной речи;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использование в текстах </w:t>
      </w:r>
      <w:r w:rsidRPr="00F63254">
        <w:rPr>
          <w:rFonts w:ascii="Times New Roman" w:hAnsi="Times New Roman"/>
          <w:iCs/>
          <w:sz w:val="28"/>
          <w:szCs w:val="28"/>
        </w:rPr>
        <w:t>синонимов и антонимов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951472" w:rsidRPr="00081B14" w:rsidRDefault="00951472" w:rsidP="0095147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1B14">
        <w:rPr>
          <w:rFonts w:ascii="Times New Roman" w:hAnsi="Times New Roman" w:cs="Times New Roman"/>
          <w:b/>
          <w:i/>
          <w:sz w:val="28"/>
          <w:szCs w:val="28"/>
        </w:rPr>
        <w:t>2. Литературное чтение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речевой и читательской деятельности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Аудирование (слушание). </w:t>
      </w:r>
      <w:r w:rsidRPr="00F63254">
        <w:rPr>
          <w:rFonts w:ascii="Times New Roman" w:hAnsi="Times New Roman"/>
          <w:sz w:val="28"/>
          <w:szCs w:val="28"/>
        </w:rPr>
        <w:t xml:space="preserve">Восприятие на слух звучащей речи (высказывание собеседника, чтение различных текстов).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Адекватное понимание содержания звучащей речи, умение </w:t>
      </w:r>
      <w:r w:rsidRPr="00F63254">
        <w:rPr>
          <w:rFonts w:ascii="Times New Roman" w:hAnsi="Times New Roman"/>
          <w:sz w:val="28"/>
          <w:szCs w:val="28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F63254">
        <w:rPr>
          <w:rFonts w:ascii="Times New Roman" w:hAnsi="Times New Roman"/>
          <w:spacing w:val="2"/>
          <w:sz w:val="28"/>
          <w:szCs w:val="28"/>
        </w:rPr>
        <w:t>цели речевого высказывания, умение задавать вопрос по услышанному учебному, научно</w:t>
      </w:r>
      <w:r w:rsidRPr="00F63254">
        <w:rPr>
          <w:rFonts w:ascii="Times New Roman" w:hAnsi="Times New Roman"/>
          <w:spacing w:val="2"/>
          <w:sz w:val="28"/>
          <w:szCs w:val="28"/>
        </w:rPr>
        <w:noBreakHyphen/>
        <w:t>познавательному и художе</w:t>
      </w:r>
      <w:r w:rsidRPr="00F63254">
        <w:rPr>
          <w:rFonts w:ascii="Times New Roman" w:hAnsi="Times New Roman"/>
          <w:sz w:val="28"/>
          <w:szCs w:val="28"/>
        </w:rPr>
        <w:t>ственному произведению.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Чтение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Чтение вслух.</w:t>
      </w:r>
      <w:r w:rsidRPr="00F63254">
        <w:rPr>
          <w:rFonts w:ascii="Times New Roman" w:hAnsi="Times New Roman"/>
          <w:sz w:val="28"/>
          <w:szCs w:val="28"/>
        </w:rPr>
        <w:t xml:space="preserve"> Постепенный переход от слогового к плав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F63254">
        <w:rPr>
          <w:rFonts w:ascii="Times New Roman" w:hAnsi="Times New Roman"/>
          <w:sz w:val="28"/>
          <w:szCs w:val="28"/>
        </w:rPr>
        <w:t xml:space="preserve">с интонационным выделением знаков препинания.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>Чтение про себя.</w:t>
      </w:r>
      <w:r w:rsidRPr="00F63254">
        <w:rPr>
          <w:rFonts w:ascii="Times New Roman" w:hAnsi="Times New Roman"/>
          <w:sz w:val="28"/>
          <w:szCs w:val="28"/>
        </w:rPr>
        <w:t xml:space="preserve"> Осознание смысла произведения при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Работа с разными видами текста.</w:t>
      </w:r>
      <w:r w:rsidRPr="00F63254">
        <w:rPr>
          <w:rFonts w:ascii="Times New Roman" w:hAnsi="Times New Roman"/>
          <w:sz w:val="28"/>
          <w:szCs w:val="28"/>
        </w:rPr>
        <w:t xml:space="preserve"> Общее представление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 разных видах текста: художественный, учебный, научно-популярный, их сравнение. </w:t>
      </w:r>
      <w:r w:rsidRPr="00F63254">
        <w:rPr>
          <w:rFonts w:ascii="Times New Roman" w:hAnsi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Самостоятельное </w:t>
      </w:r>
      <w:r w:rsidRPr="00F63254">
        <w:rPr>
          <w:rFonts w:ascii="Times New Roman" w:hAnsi="Times New Roman"/>
          <w:sz w:val="28"/>
          <w:szCs w:val="28"/>
        </w:rPr>
        <w:t>деление текста на смысловые части, их озаглавливание. Умение работать с разными видами информации.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F63254">
        <w:rPr>
          <w:rFonts w:ascii="Times New Roman" w:hAnsi="Times New Roman"/>
          <w:sz w:val="28"/>
          <w:szCs w:val="28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иллюстративно­изобразительных материалов.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>Библиографическая культура.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Книга как особый вид </w:t>
      </w:r>
      <w:r w:rsidRPr="00F63254">
        <w:rPr>
          <w:rFonts w:ascii="Times New Roman" w:hAnsi="Times New Roman"/>
          <w:sz w:val="28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F63254">
        <w:rPr>
          <w:rFonts w:ascii="Times New Roman" w:hAnsi="Times New Roman"/>
          <w:sz w:val="28"/>
          <w:szCs w:val="28"/>
        </w:rPr>
        <w:t>её справочно­иллюстративный материал).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Типы книг (изданий): книга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>произведение, книга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 xml:space="preserve">сборник, </w:t>
      </w:r>
      <w:r w:rsidRPr="00F63254">
        <w:rPr>
          <w:rFonts w:ascii="Times New Roman" w:hAnsi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книг на основе рекомендованного списка, кар</w:t>
      </w:r>
      <w:r w:rsidRPr="00F63254">
        <w:rPr>
          <w:rFonts w:ascii="Times New Roman" w:hAnsi="Times New Roman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Работа с текстом художественного произведения.</w:t>
      </w:r>
      <w:r w:rsidRPr="00F63254">
        <w:rPr>
          <w:rFonts w:ascii="Times New Roman" w:hAnsi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текста: своеобразие выразительных средств </w:t>
      </w: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>языка (с помо</w:t>
      </w:r>
      <w:r w:rsidRPr="00F63254">
        <w:rPr>
          <w:rFonts w:ascii="Times New Roman" w:hAnsi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Понимание нравственного содержания прочитанного, осоз</w:t>
      </w:r>
      <w:r w:rsidRPr="00F63254">
        <w:rPr>
          <w:rFonts w:ascii="Times New Roman" w:hAnsi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F63254">
        <w:rPr>
          <w:rFonts w:ascii="Times New Roman" w:hAnsi="Times New Roman"/>
          <w:sz w:val="28"/>
          <w:szCs w:val="28"/>
        </w:rPr>
        <w:t xml:space="preserve">с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F63254">
        <w:rPr>
          <w:rFonts w:ascii="Times New Roman" w:hAnsi="Times New Roman"/>
          <w:sz w:val="28"/>
          <w:szCs w:val="28"/>
        </w:rPr>
        <w:t>пересказ.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Характеристика героя произведения. Нахож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F63254">
        <w:rPr>
          <w:rFonts w:ascii="Times New Roman" w:hAnsi="Times New Roman"/>
          <w:sz w:val="28"/>
          <w:szCs w:val="28"/>
        </w:rPr>
        <w:t xml:space="preserve">и событие. Анализ (с помощью учителя), мотивы поступка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персонажа. Сопоставление поступков героев по аналогии </w:t>
      </w:r>
      <w:r w:rsidRPr="00F63254">
        <w:rPr>
          <w:rFonts w:ascii="Times New Roman" w:hAnsi="Times New Roman"/>
          <w:sz w:val="28"/>
          <w:szCs w:val="28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Характеристика героя произведения. Портрет, характер героя, выраженные через поступки и речь.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Подробный пересказ текста: определение главной мыс</w:t>
      </w:r>
      <w:r w:rsidRPr="00F63254">
        <w:rPr>
          <w:rFonts w:ascii="Times New Roman" w:hAnsi="Times New Roman"/>
          <w:sz w:val="28"/>
          <w:szCs w:val="28"/>
        </w:rPr>
        <w:t>ли фрагмента, выделение опорных или ключевых слов, оза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главливание, подробный пересказ эпизода; деление текста </w:t>
      </w:r>
      <w:r w:rsidRPr="00F63254">
        <w:rPr>
          <w:rFonts w:ascii="Times New Roman" w:hAnsi="Times New Roman"/>
          <w:sz w:val="28"/>
          <w:szCs w:val="28"/>
        </w:rPr>
        <w:t>на части,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Самостоятельный выборочный пересказ по заданному </w:t>
      </w:r>
      <w:r w:rsidRPr="00F63254">
        <w:rPr>
          <w:rFonts w:ascii="Times New Roman" w:hAnsi="Times New Roman"/>
          <w:sz w:val="28"/>
          <w:szCs w:val="28"/>
        </w:rPr>
        <w:t xml:space="preserve">фрагменту: характеристика героя произведения (отбор слов,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F63254">
        <w:rPr>
          <w:rFonts w:ascii="Times New Roman" w:hAnsi="Times New Roman"/>
          <w:sz w:val="28"/>
          <w:szCs w:val="28"/>
        </w:rPr>
        <w:t xml:space="preserve">тексте, позволяющих составить данное описание на основе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текста).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lastRenderedPageBreak/>
        <w:t xml:space="preserve">Работа с учебными, научно­популярными и другими текстами.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F63254">
        <w:rPr>
          <w:rFonts w:ascii="Times New Roman" w:hAnsi="Times New Roman"/>
          <w:sz w:val="28"/>
          <w:szCs w:val="28"/>
        </w:rPr>
        <w:t xml:space="preserve">соотношение с его содержанием. Определение особенностей учебного и научно­популярного текстов (передача информации). Деление текста на части. Определение микротем. Ключевые или опорные слова.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Воспроизведение текста с опорой </w:t>
      </w:r>
      <w:r w:rsidRPr="00F63254">
        <w:rPr>
          <w:rFonts w:ascii="Times New Roman" w:hAnsi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Говорение (культура речевого общения)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перебивая, собеседника и в вежливой форме высказывать </w:t>
      </w:r>
      <w:r w:rsidRPr="00F63254">
        <w:rPr>
          <w:rFonts w:ascii="Times New Roman" w:hAnsi="Times New Roman"/>
          <w:sz w:val="28"/>
          <w:szCs w:val="28"/>
        </w:rPr>
        <w:t>свою точку зрения по обсуждаемому произведению (учебному, научно­познавательному, художественному тексту)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. Использование норм речевого этикета в условиях внеучебного общения.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Работа со словом (распознание прямого и переносного </w:t>
      </w:r>
      <w:r w:rsidRPr="00F63254">
        <w:rPr>
          <w:rFonts w:ascii="Times New Roman" w:hAnsi="Times New Roman"/>
          <w:spacing w:val="-2"/>
          <w:sz w:val="28"/>
          <w:szCs w:val="28"/>
        </w:rPr>
        <w:t>значения слов, их многозначности), попол</w:t>
      </w:r>
      <w:r w:rsidRPr="00F63254">
        <w:rPr>
          <w:rFonts w:ascii="Times New Roman" w:hAnsi="Times New Roman"/>
          <w:sz w:val="28"/>
          <w:szCs w:val="28"/>
        </w:rPr>
        <w:t>нение активного словарного запаса.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Монолог как форма речевого высказывания. Монологиче</w:t>
      </w:r>
      <w:r w:rsidRPr="00F63254">
        <w:rPr>
          <w:rFonts w:ascii="Times New Roman" w:hAnsi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F63254">
        <w:rPr>
          <w:rFonts w:ascii="Times New Roman" w:hAnsi="Times New Roman"/>
          <w:sz w:val="28"/>
          <w:szCs w:val="28"/>
        </w:rPr>
        <w:t>сказывании. Передача содержания прочитанного или прослу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шанного с учётом специфики учебного и художественного текста. Передача впечатлений (из </w:t>
      </w:r>
      <w:r w:rsidRPr="00F63254">
        <w:rPr>
          <w:rFonts w:ascii="Times New Roman" w:hAnsi="Times New Roman"/>
          <w:sz w:val="28"/>
          <w:szCs w:val="28"/>
        </w:rPr>
        <w:t>повседневной жизни, от художественного произведения, про</w:t>
      </w:r>
      <w:r w:rsidRPr="00F63254">
        <w:rPr>
          <w:rFonts w:ascii="Times New Roman" w:hAnsi="Times New Roman"/>
          <w:spacing w:val="2"/>
          <w:sz w:val="28"/>
          <w:szCs w:val="28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Письмо (культура письменной речи)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F63254">
        <w:rPr>
          <w:rFonts w:ascii="Times New Roman" w:hAnsi="Times New Roman"/>
          <w:spacing w:val="2"/>
          <w:sz w:val="28"/>
          <w:szCs w:val="28"/>
        </w:rPr>
        <w:t>использование выразительных средств языка (сравнение) в мини­сочинениях</w:t>
      </w:r>
      <w:r w:rsidRPr="00F63254">
        <w:rPr>
          <w:rFonts w:ascii="Times New Roman" w:hAnsi="Times New Roman"/>
          <w:sz w:val="28"/>
          <w:szCs w:val="28"/>
        </w:rPr>
        <w:t>, рассказ на заданную тему.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Круг детского чтения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Представленность разных видов книг: историческая, приключенческая, фантастическая, научно­популярная, справоч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но­энциклопедическая литература; детские периодические </w:t>
      </w:r>
      <w:r w:rsidRPr="00F63254">
        <w:rPr>
          <w:rFonts w:ascii="Times New Roman" w:hAnsi="Times New Roman"/>
          <w:sz w:val="28"/>
          <w:szCs w:val="28"/>
        </w:rPr>
        <w:t>издания (по выбору).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 xml:space="preserve">Литературоведческая пропедевтика (практическое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освоение)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Нахождение в тексте, определение значения в художе</w:t>
      </w:r>
      <w:r w:rsidRPr="00F63254">
        <w:rPr>
          <w:rFonts w:ascii="Times New Roman" w:hAnsi="Times New Roman"/>
          <w:sz w:val="28"/>
          <w:szCs w:val="28"/>
        </w:rPr>
        <w:t>ственной речи (с помощью учителя) средств выразительности: синонимов, антонимов, сравнений.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Ориентировка в литературных понятиях: художественное </w:t>
      </w:r>
      <w:r w:rsidRPr="00F63254">
        <w:rPr>
          <w:rFonts w:ascii="Times New Roman" w:hAnsi="Times New Roman"/>
          <w:sz w:val="28"/>
          <w:szCs w:val="28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Фольклор и авторские художественные произведения (различение).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Жанровое разнообразие произведений. Малые фольклор</w:t>
      </w:r>
      <w:r w:rsidRPr="00F63254">
        <w:rPr>
          <w:rFonts w:ascii="Times New Roman" w:hAnsi="Times New Roman"/>
          <w:spacing w:val="2"/>
          <w:sz w:val="28"/>
          <w:szCs w:val="28"/>
        </w:rPr>
        <w:t>ные формы (колыбельные песни, потешки, пословицы и поговорки, загадки) — узнавание, различение, определение основного смысла.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Сказки (о животных, бытовые, волшебные).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F63254">
        <w:rPr>
          <w:rFonts w:ascii="Times New Roman" w:hAnsi="Times New Roman"/>
          <w:sz w:val="28"/>
          <w:szCs w:val="28"/>
        </w:rPr>
        <w:t>(композиция). Литературная (авторская) сказка.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Интерпретация текста литературного произведения в творческой деятельности учащихся: чтение по ролям, инсцениро</w:t>
      </w:r>
      <w:r w:rsidRPr="00F63254">
        <w:rPr>
          <w:rFonts w:ascii="Times New Roman" w:hAnsi="Times New Roman"/>
          <w:spacing w:val="2"/>
          <w:sz w:val="28"/>
          <w:szCs w:val="28"/>
        </w:rPr>
        <w:t>вание, драматизация; устное словесное рисование, знаком</w:t>
      </w:r>
      <w:r w:rsidRPr="00F63254">
        <w:rPr>
          <w:rFonts w:ascii="Times New Roman" w:hAnsi="Times New Roman"/>
          <w:sz w:val="28"/>
          <w:szCs w:val="28"/>
        </w:rPr>
        <w:t xml:space="preserve">ство с различными способами работы с деформированным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текстом и использование их (установление причинно­следственных связей, последовательности событий: соблюдение </w:t>
      </w:r>
      <w:r w:rsidRPr="00F63254">
        <w:rPr>
          <w:rFonts w:ascii="Times New Roman" w:hAnsi="Times New Roman"/>
          <w:sz w:val="28"/>
          <w:szCs w:val="28"/>
        </w:rPr>
        <w:t xml:space="preserve">этапности в выполнении действий); изложение с элементами сочинения, </w:t>
      </w:r>
      <w:r w:rsidRPr="00F63254">
        <w:rPr>
          <w:rFonts w:ascii="Times New Roman" w:hAnsi="Times New Roman"/>
          <w:iCs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951472" w:rsidRPr="00081B14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3. Иностранный язык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Предметное содержание речи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Знакомство. </w:t>
      </w:r>
      <w:r w:rsidRPr="00F63254">
        <w:rPr>
          <w:rFonts w:ascii="Times New Roman" w:hAnsi="Times New Roman"/>
          <w:sz w:val="28"/>
          <w:szCs w:val="28"/>
        </w:rPr>
        <w:t xml:space="preserve">С одноклассниками, учителем, персонажами детских произведений: имя, возраст. </w:t>
      </w:r>
      <w:r w:rsidRPr="00F63254">
        <w:rPr>
          <w:rFonts w:ascii="Times New Roman" w:hAnsi="Times New Roman"/>
          <w:color w:val="auto"/>
          <w:sz w:val="28"/>
          <w:szCs w:val="28"/>
        </w:rPr>
        <w:t>Приветствие, прощание, поздравление, ответ на поздравление, благодарность, извинения (с</w:t>
      </w:r>
      <w:r w:rsidRPr="00F63254">
        <w:rPr>
          <w:rFonts w:ascii="Times New Roman" w:hAnsi="Times New Roman"/>
          <w:sz w:val="28"/>
          <w:szCs w:val="28"/>
        </w:rPr>
        <w:t xml:space="preserve"> использованием типичных фраз речевого этикета).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Я и моя семья. </w:t>
      </w:r>
      <w:r w:rsidRPr="00F63254">
        <w:rPr>
          <w:rFonts w:ascii="Times New Roman" w:hAnsi="Times New Roman"/>
          <w:sz w:val="28"/>
          <w:szCs w:val="28"/>
        </w:rPr>
        <w:t>Члены семьи, их имена, возраст, внешность, характер. Мой день (распо</w:t>
      </w:r>
      <w:r w:rsidRPr="00F63254">
        <w:rPr>
          <w:rFonts w:ascii="Times New Roman" w:hAnsi="Times New Roman"/>
          <w:spacing w:val="2"/>
          <w:sz w:val="28"/>
          <w:szCs w:val="28"/>
        </w:rPr>
        <w:t>рядок дня)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Любимая еда. </w:t>
      </w:r>
      <w:r w:rsidRPr="00F63254">
        <w:rPr>
          <w:rFonts w:ascii="Times New Roman" w:hAnsi="Times New Roman"/>
          <w:sz w:val="28"/>
          <w:szCs w:val="28"/>
        </w:rPr>
        <w:t xml:space="preserve">Семейные праздники: день рождения, Новый год/Рождество.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Мир моих увлечений.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Мои любимые занятия. </w:t>
      </w:r>
      <w:r w:rsidRPr="00F63254">
        <w:rPr>
          <w:rFonts w:ascii="Times New Roman" w:hAnsi="Times New Roman"/>
          <w:iCs/>
          <w:sz w:val="28"/>
          <w:szCs w:val="28"/>
        </w:rPr>
        <w:t>Мои любимые сказки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/>
          <w:sz w:val="28"/>
          <w:szCs w:val="28"/>
        </w:rPr>
        <w:t>Выходной день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F63254">
        <w:rPr>
          <w:rFonts w:ascii="Times New Roman" w:hAnsi="Times New Roman"/>
          <w:sz w:val="28"/>
          <w:szCs w:val="28"/>
        </w:rPr>
        <w:t>каникулы.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Я и мои друзья. </w:t>
      </w:r>
      <w:r w:rsidRPr="00F63254">
        <w:rPr>
          <w:rFonts w:ascii="Times New Roman" w:hAnsi="Times New Roman"/>
          <w:sz w:val="28"/>
          <w:szCs w:val="28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lastRenderedPageBreak/>
        <w:t xml:space="preserve">Моя школа.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Классная комната, учебные предметы, </w:t>
      </w:r>
      <w:r w:rsidRPr="00F63254">
        <w:rPr>
          <w:rFonts w:ascii="Times New Roman" w:hAnsi="Times New Roman"/>
          <w:sz w:val="28"/>
          <w:szCs w:val="28"/>
        </w:rPr>
        <w:t xml:space="preserve">школьные принадлежности.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Мир вокруг меня. </w:t>
      </w:r>
      <w:r w:rsidRPr="00F63254">
        <w:rPr>
          <w:rFonts w:ascii="Times New Roman" w:hAnsi="Times New Roman"/>
          <w:sz w:val="28"/>
          <w:szCs w:val="28"/>
        </w:rPr>
        <w:t xml:space="preserve">Мой дом/квартира/комната: названия комнат. Природа. </w:t>
      </w:r>
      <w:r w:rsidRPr="00F63254">
        <w:rPr>
          <w:rFonts w:ascii="Times New Roman" w:hAnsi="Times New Roman"/>
          <w:iCs/>
          <w:sz w:val="28"/>
          <w:szCs w:val="28"/>
        </w:rPr>
        <w:t>Дикие и домашние животные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/>
          <w:sz w:val="28"/>
          <w:szCs w:val="28"/>
        </w:rPr>
        <w:t>Любимое время года. Погода.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Страна/страны изучаемого языка и родная страна. </w:t>
      </w:r>
      <w:r w:rsidRPr="00F63254">
        <w:rPr>
          <w:rFonts w:ascii="Times New Roman" w:hAnsi="Times New Roman"/>
          <w:sz w:val="28"/>
          <w:szCs w:val="28"/>
        </w:rPr>
        <w:t xml:space="preserve">Общие сведения: название, столица. </w:t>
      </w:r>
      <w:r w:rsidRPr="00F63254">
        <w:rPr>
          <w:rFonts w:ascii="Times New Roman" w:hAnsi="Times New Roman"/>
          <w:iCs/>
          <w:sz w:val="28"/>
          <w:szCs w:val="28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Коммуникативные умения по видам речевой деятельности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говорения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1.</w:t>
      </w:r>
      <w:r w:rsidRPr="00F63254">
        <w:rPr>
          <w:rFonts w:ascii="Times New Roman" w:hAnsi="Times New Roman"/>
          <w:i/>
          <w:iCs/>
          <w:sz w:val="28"/>
          <w:szCs w:val="28"/>
        </w:rPr>
        <w:t> </w:t>
      </w:r>
      <w:r w:rsidRPr="00F63254">
        <w:rPr>
          <w:rFonts w:ascii="Times New Roman" w:hAnsi="Times New Roman"/>
          <w:i/>
          <w:iCs/>
          <w:sz w:val="28"/>
          <w:szCs w:val="28"/>
        </w:rPr>
        <w:t>Диалогическая форма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Уметь вести: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этикетные диалоги в типичных ситуациях бытового и учебно­трудового общения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диалог­расспрос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диалог — побуждение к действию.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2.</w:t>
      </w:r>
      <w:r w:rsidRPr="00F63254">
        <w:rPr>
          <w:rFonts w:ascii="Times New Roman" w:hAnsi="Times New Roman"/>
          <w:i/>
          <w:iCs/>
          <w:sz w:val="28"/>
          <w:szCs w:val="28"/>
        </w:rPr>
        <w:t> </w:t>
      </w:r>
      <w:r w:rsidRPr="00F63254">
        <w:rPr>
          <w:rFonts w:ascii="Times New Roman" w:hAnsi="Times New Roman"/>
          <w:i/>
          <w:iCs/>
          <w:sz w:val="28"/>
          <w:szCs w:val="28"/>
        </w:rPr>
        <w:t>Монологическая форма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Уметь пользоваться основными коммуникативными типами речи: описание, рассказ, </w:t>
      </w:r>
      <w:r w:rsidRPr="00F63254">
        <w:rPr>
          <w:rFonts w:ascii="Times New Roman" w:hAnsi="Times New Roman"/>
          <w:iCs/>
          <w:color w:val="auto"/>
          <w:spacing w:val="2"/>
          <w:sz w:val="28"/>
          <w:szCs w:val="28"/>
        </w:rPr>
        <w:t>характеристика (персона</w:t>
      </w:r>
      <w:r w:rsidRPr="00F63254">
        <w:rPr>
          <w:rFonts w:ascii="Times New Roman" w:hAnsi="Times New Roman"/>
          <w:iCs/>
          <w:color w:val="auto"/>
          <w:sz w:val="28"/>
          <w:szCs w:val="28"/>
        </w:rPr>
        <w:t>жей) с опорой на картинку (небольшой объем).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аудирования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Воспринимать на слух и понимать: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речь учителя и одноклассников в процессе общения на уроке и вербально/невербально реагировать на услышанное.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чтения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Читать (использовать метод глобального чтения):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>вслух читать слова изучаемой лексики</w:t>
      </w:r>
      <w:r w:rsidRPr="00F63254">
        <w:rPr>
          <w:rFonts w:ascii="Times New Roman" w:hAnsi="Times New Roman"/>
          <w:sz w:val="28"/>
          <w:szCs w:val="28"/>
        </w:rPr>
        <w:t xml:space="preserve"> и понимать 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>небольшие диалоги,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построенные на изученном </w:t>
      </w:r>
      <w:r w:rsidRPr="00F63254">
        <w:rPr>
          <w:rFonts w:ascii="Times New Roman" w:hAnsi="Times New Roman"/>
          <w:sz w:val="28"/>
          <w:szCs w:val="28"/>
        </w:rPr>
        <w:t>языковом материале; находить необходимую информацию (имена персонажей, где происходит действие и</w:t>
      </w:r>
      <w:r w:rsidRPr="00F63254">
        <w:rPr>
          <w:rFonts w:ascii="Cambria Math" w:hAnsi="Cambria Math" w:cs="Cambria Math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Cambria Math" w:hAnsi="Cambria Math" w:cs="Cambria Math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>В русле письма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Знать и уметь писать буквы английского алфавита.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Владеть: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умением выписывать из текста слова, словосочетания и предложения.</w:t>
      </w:r>
    </w:p>
    <w:p w:rsidR="00951472" w:rsidRPr="00F63254" w:rsidRDefault="00951472" w:rsidP="00951472">
      <w:pPr>
        <w:pStyle w:val="af4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Языковые средства и навыки пользования ими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Английский язык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Графика, каллиграфия, орфография. </w:t>
      </w:r>
      <w:r w:rsidRPr="00F63254">
        <w:rPr>
          <w:rFonts w:ascii="Times New Roman" w:hAnsi="Times New Roman"/>
          <w:bCs/>
          <w:sz w:val="28"/>
          <w:szCs w:val="28"/>
        </w:rPr>
        <w:t>Б</w:t>
      </w:r>
      <w:r w:rsidRPr="00F63254">
        <w:rPr>
          <w:rFonts w:ascii="Times New Roman" w:hAnsi="Times New Roman"/>
          <w:sz w:val="28"/>
          <w:szCs w:val="28"/>
        </w:rPr>
        <w:t xml:space="preserve">уквы английского алфавита. Основные буквосочетания. Звуко­буквенные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соответствия. Апостроф.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Фонетическая сторона речи. </w:t>
      </w:r>
      <w:r w:rsidRPr="00F63254">
        <w:rPr>
          <w:rFonts w:ascii="Times New Roman" w:hAnsi="Times New Roman"/>
          <w:bCs/>
          <w:sz w:val="28"/>
          <w:szCs w:val="28"/>
        </w:rPr>
        <w:t>П</w:t>
      </w:r>
      <w:r w:rsidRPr="00F63254">
        <w:rPr>
          <w:rFonts w:ascii="Times New Roman" w:hAnsi="Times New Roman"/>
          <w:sz w:val="28"/>
          <w:szCs w:val="28"/>
        </w:rPr>
        <w:t>роизношение и различение на слух звуков и звукосочетаний англий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ского языка. Соблюдение норм произношения: долгота и </w:t>
      </w:r>
      <w:r w:rsidRPr="00F63254">
        <w:rPr>
          <w:rFonts w:ascii="Times New Roman" w:hAnsi="Times New Roman"/>
          <w:sz w:val="28"/>
          <w:szCs w:val="28"/>
        </w:rPr>
        <w:t xml:space="preserve">краткость гласных, отсутствие оглушения звонких согласных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 конце слога или слова, отсутствие смягчения согласных перед гласными. Дифтонги.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Связующее «r» (there is/there are).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Ударение в слове, фразе.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Отсутствие ударения на служебных словах (артиклях, союзах, предлогах).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Членение предложений на смысловые группы.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Ритмико­интонационные особенности повествовательного, побудительного </w:t>
      </w:r>
      <w:r w:rsidRPr="00F63254">
        <w:rPr>
          <w:rFonts w:ascii="Times New Roman" w:hAnsi="Times New Roman"/>
          <w:sz w:val="28"/>
          <w:szCs w:val="28"/>
        </w:rPr>
        <w:t>и вопросительного (общий и специальный вопрос) предложе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ний.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Интонация перечисления.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Лексическая сторона речи. </w:t>
      </w:r>
      <w:r w:rsidRPr="00F63254">
        <w:rPr>
          <w:rFonts w:ascii="Times New Roman" w:hAnsi="Times New Roman"/>
          <w:spacing w:val="-2"/>
          <w:sz w:val="28"/>
          <w:szCs w:val="28"/>
        </w:rPr>
        <w:t>Лексические единицы, обслу</w:t>
      </w:r>
      <w:r w:rsidRPr="00F63254">
        <w:rPr>
          <w:rFonts w:ascii="Times New Roman" w:hAnsi="Times New Roman"/>
          <w:sz w:val="28"/>
          <w:szCs w:val="28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устойчивые словосочетания, оценочная лексика и речевые </w:t>
      </w:r>
      <w:r w:rsidRPr="00F63254">
        <w:rPr>
          <w:rFonts w:ascii="Times New Roman" w:hAnsi="Times New Roman"/>
          <w:sz w:val="28"/>
          <w:szCs w:val="28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doctor, film).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Грамматическая сторона речи. </w:t>
      </w:r>
      <w:r w:rsidRPr="00F63254">
        <w:rPr>
          <w:rFonts w:ascii="Times New Roman" w:hAnsi="Times New Roman"/>
          <w:sz w:val="28"/>
          <w:szCs w:val="28"/>
        </w:rPr>
        <w:t xml:space="preserve">Основные коммуникативные типы предложений: повествовательное, вопросительное,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побудительное. Общий и специальный вопросы. Вопросительные слова: what, who, when, where, why, how. Порядок </w:t>
      </w:r>
      <w:r w:rsidRPr="00F63254">
        <w:rPr>
          <w:rFonts w:ascii="Times New Roman" w:hAnsi="Times New Roman"/>
          <w:sz w:val="28"/>
          <w:szCs w:val="28"/>
        </w:rPr>
        <w:t xml:space="preserve">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</w:t>
      </w:r>
      <w:r w:rsidRPr="00F63254">
        <w:rPr>
          <w:rFonts w:ascii="Times New Roman" w:hAnsi="Times New Roman"/>
          <w:sz w:val="28"/>
          <w:szCs w:val="28"/>
        </w:rPr>
        <w:lastRenderedPageBreak/>
        <w:t xml:space="preserve">предложения в утвердительной (Help me, please.) и отрицательной (Don’t be late!) формах. </w:t>
      </w:r>
      <w:r w:rsidRPr="00F63254">
        <w:rPr>
          <w:rFonts w:ascii="Times New Roman" w:hAnsi="Times New Roman"/>
          <w:iCs/>
          <w:sz w:val="28"/>
          <w:szCs w:val="28"/>
        </w:rPr>
        <w:t>Безличные предложения в настоящем времени (It is cold. It’s five o</w:t>
      </w:r>
      <w:r w:rsidRPr="00F63254">
        <w:rPr>
          <w:rFonts w:ascii="Times New Roman" w:hAnsi="Times New Roman"/>
          <w:sz w:val="28"/>
          <w:szCs w:val="28"/>
        </w:rPr>
        <w:t>’</w:t>
      </w:r>
      <w:r w:rsidRPr="00F63254">
        <w:rPr>
          <w:rFonts w:ascii="Times New Roman" w:hAnsi="Times New Roman"/>
          <w:iCs/>
          <w:sz w:val="28"/>
          <w:szCs w:val="28"/>
        </w:rPr>
        <w:t>clock.)</w:t>
      </w:r>
      <w:r w:rsidRPr="00F63254">
        <w:rPr>
          <w:rFonts w:ascii="Times New Roman" w:hAnsi="Times New Roman"/>
          <w:i/>
          <w:iCs/>
          <w:sz w:val="28"/>
          <w:szCs w:val="28"/>
        </w:rPr>
        <w:t>.</w:t>
      </w:r>
      <w:r w:rsidRPr="00F63254">
        <w:rPr>
          <w:rFonts w:ascii="Times New Roman" w:hAnsi="Times New Roman"/>
          <w:sz w:val="28"/>
          <w:szCs w:val="28"/>
        </w:rPr>
        <w:t xml:space="preserve"> Предложения с оборотом there is/there are. Простые распространённые предложения. Предложения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 однородными членами.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Глагольные конструкции I’d like to… Существительные в единственном и множественном числе (образованные по </w:t>
      </w:r>
      <w:r w:rsidRPr="00F63254">
        <w:rPr>
          <w:rFonts w:ascii="Times New Roman" w:hAnsi="Times New Roman"/>
          <w:sz w:val="28"/>
          <w:szCs w:val="28"/>
        </w:rPr>
        <w:t xml:space="preserve">правилу и исключения), существительные с неопределённым, определённым и нулевым артиклем.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F63254">
        <w:rPr>
          <w:rFonts w:ascii="Times New Roman" w:hAnsi="Times New Roman"/>
          <w:iCs/>
          <w:sz w:val="28"/>
          <w:szCs w:val="28"/>
        </w:rPr>
        <w:t>неопределённые (some, any — некоторые случаи употребления).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pacing w:val="2"/>
          <w:sz w:val="28"/>
          <w:szCs w:val="28"/>
        </w:rPr>
        <w:t>Наречия</w:t>
      </w:r>
      <w:r w:rsidRPr="00F63254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времени</w:t>
      </w:r>
      <w:r w:rsidRPr="00F63254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 (yesterday, tomorrow, never, usually, </w:t>
      </w:r>
      <w:r w:rsidRPr="00F63254">
        <w:rPr>
          <w:rFonts w:ascii="Times New Roman" w:hAnsi="Times New Roman"/>
          <w:iCs/>
          <w:sz w:val="28"/>
          <w:szCs w:val="28"/>
          <w:lang w:val="en-US"/>
        </w:rPr>
        <w:t xml:space="preserve">often, sometimes). </w:t>
      </w:r>
      <w:r w:rsidRPr="00F63254">
        <w:rPr>
          <w:rFonts w:ascii="Times New Roman" w:hAnsi="Times New Roman"/>
          <w:iCs/>
          <w:sz w:val="28"/>
          <w:szCs w:val="28"/>
        </w:rPr>
        <w:t>Наречия степени (much, little, very).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Количественные числительные (до 100), порядковые числительные (до 10).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Наиболее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употребительные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предлоги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: in, on, at, into, to, </w:t>
      </w:r>
      <w:r w:rsidRPr="00F63254">
        <w:rPr>
          <w:rFonts w:ascii="Times New Roman" w:hAnsi="Times New Roman"/>
          <w:sz w:val="28"/>
          <w:szCs w:val="28"/>
          <w:lang w:val="en-US"/>
        </w:rPr>
        <w:t>from, of, with.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Социокультурная осведомлённость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 процессе обучения иностранному языку в начальной школе обучающиеся знакомятся: с названиями стран из</w:t>
      </w:r>
      <w:r w:rsidRPr="00F63254">
        <w:rPr>
          <w:rFonts w:ascii="Times New Roman" w:hAnsi="Times New Roman"/>
          <w:sz w:val="28"/>
          <w:szCs w:val="28"/>
        </w:rPr>
        <w:t xml:space="preserve">учаемого языка; с некоторыми литературными персонажами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F63254">
        <w:rPr>
          <w:rFonts w:ascii="Times New Roman" w:hAnsi="Times New Roman"/>
          <w:sz w:val="28"/>
          <w:szCs w:val="28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951472" w:rsidRPr="00081B14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4. Математика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Числа и величины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Измерение величин; сравнение и упорядочение величин. Единицы массы (грамм, килограмм, центнер, тонна), вместимости (литр), времени (секунда, </w:t>
      </w:r>
      <w:r w:rsidRPr="00F63254">
        <w:rPr>
          <w:rFonts w:ascii="Times New Roman" w:hAnsi="Times New Roman"/>
          <w:sz w:val="28"/>
          <w:szCs w:val="28"/>
        </w:rPr>
        <w:lastRenderedPageBreak/>
        <w:t>минута, час). Соотношения между единицами измерения однородных величин. Сравне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F63254">
        <w:rPr>
          <w:rFonts w:ascii="Times New Roman" w:hAnsi="Times New Roman"/>
          <w:sz w:val="28"/>
          <w:szCs w:val="28"/>
        </w:rPr>
        <w:t>(половина, треть, четверть, десятая, сотая, тысячная).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Арифметические действия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F63254">
        <w:rPr>
          <w:rFonts w:ascii="Times New Roman" w:hAnsi="Times New Roman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F63254">
        <w:rPr>
          <w:rFonts w:ascii="Times New Roman" w:hAnsi="Times New Roman"/>
          <w:sz w:val="28"/>
          <w:szCs w:val="28"/>
        </w:rPr>
        <w:t>с остатком.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F63254">
        <w:rPr>
          <w:rFonts w:ascii="Times New Roman" w:hAnsi="Times New Roman"/>
          <w:spacing w:val="2"/>
          <w:sz w:val="28"/>
          <w:szCs w:val="28"/>
        </w:rPr>
        <w:t>свойств арифметических действий в вычислениях (переста</w:t>
      </w:r>
      <w:r w:rsidRPr="00F63254">
        <w:rPr>
          <w:rFonts w:ascii="Times New Roman" w:hAnsi="Times New Roman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Способы проверки правильности вычислений (алгоритм, </w:t>
      </w:r>
      <w:r w:rsidRPr="00F63254">
        <w:rPr>
          <w:rFonts w:ascii="Times New Roman" w:hAnsi="Times New Roman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Работа с текстовыми задачами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F63254">
        <w:rPr>
          <w:rFonts w:ascii="Times New Roman" w:hAnsi="Times New Roman"/>
          <w:sz w:val="28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F63254">
        <w:rPr>
          <w:rFonts w:ascii="Times New Roman" w:hAnsi="Times New Roman"/>
          <w:spacing w:val="2"/>
          <w:sz w:val="28"/>
          <w:szCs w:val="28"/>
        </w:rPr>
        <w:t>ющими процессы движения, работы, купли</w:t>
      </w:r>
      <w:r w:rsidRPr="00F63254">
        <w:rPr>
          <w:rFonts w:ascii="Times New Roman" w:hAnsi="Times New Roman"/>
          <w:spacing w:val="2"/>
          <w:sz w:val="28"/>
          <w:szCs w:val="28"/>
        </w:rPr>
        <w:noBreakHyphen/>
        <w:t>продажи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</w:t>
      </w:r>
      <w:r w:rsidRPr="00F63254">
        <w:rPr>
          <w:rFonts w:ascii="Times New Roman" w:hAnsi="Times New Roman"/>
          <w:sz w:val="28"/>
          <w:szCs w:val="28"/>
        </w:rPr>
        <w:t>Скорость, время, путь; объём работы, время, производительность труда; количество товара, его цена и стоимость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 w:rsidRPr="00F63254">
        <w:rPr>
          <w:rFonts w:ascii="Times New Roman" w:hAnsi="Times New Roman"/>
          <w:sz w:val="28"/>
          <w:szCs w:val="28"/>
        </w:rPr>
        <w:t>задачи (схема, таблица и другие модели).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Задачи на нахождение доли целого и целого по его доле.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Пространственные отношения. Геометрические фи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гуры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</w:t>
      </w:r>
      <w:r w:rsidRPr="00F63254">
        <w:rPr>
          <w:rFonts w:ascii="Times New Roman" w:hAnsi="Times New Roman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F63254">
        <w:rPr>
          <w:rFonts w:ascii="Times New Roman" w:hAnsi="Times New Roman"/>
          <w:sz w:val="28"/>
          <w:szCs w:val="28"/>
        </w:rPr>
        <w:t>куб, шар, параллелепипед, пирамида, цилиндр, конус.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Геометрические величины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F63254">
        <w:rPr>
          <w:rFonts w:ascii="Times New Roman" w:hAnsi="Times New Roman"/>
          <w:sz w:val="28"/>
          <w:szCs w:val="28"/>
        </w:rPr>
        <w:t>длины отрезка. Единицы длины (мм, см, дм, м, км). Периметр. Вычисление периметра многоугольника.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Площадь геометрической фигуры. Единицы площади (см</w:t>
      </w:r>
      <w:r w:rsidRPr="00F63254">
        <w:rPr>
          <w:rFonts w:ascii="Times New Roman" w:hAnsi="Times New Roman"/>
          <w:sz w:val="28"/>
          <w:szCs w:val="28"/>
          <w:vertAlign w:val="superscript"/>
        </w:rPr>
        <w:t>2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spacing w:val="2"/>
          <w:sz w:val="28"/>
          <w:szCs w:val="28"/>
        </w:rPr>
        <w:t>дм</w:t>
      </w:r>
      <w:r w:rsidRPr="00F63254">
        <w:rPr>
          <w:rFonts w:ascii="Times New Roman" w:hAnsi="Times New Roman"/>
          <w:spacing w:val="2"/>
          <w:sz w:val="28"/>
          <w:szCs w:val="28"/>
          <w:vertAlign w:val="superscript"/>
        </w:rPr>
        <w:t>2</w:t>
      </w:r>
      <w:r w:rsidRPr="00F63254">
        <w:rPr>
          <w:rFonts w:ascii="Times New Roman" w:hAnsi="Times New Roman"/>
          <w:spacing w:val="2"/>
          <w:sz w:val="28"/>
          <w:szCs w:val="28"/>
        </w:rPr>
        <w:t>, м</w:t>
      </w:r>
      <w:r w:rsidRPr="00F63254">
        <w:rPr>
          <w:rFonts w:ascii="Times New Roman" w:hAnsi="Times New Roman"/>
          <w:spacing w:val="2"/>
          <w:sz w:val="28"/>
          <w:szCs w:val="28"/>
          <w:vertAlign w:val="superscript"/>
        </w:rPr>
        <w:t>2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). </w:t>
      </w:r>
      <w:r w:rsidRPr="00F63254">
        <w:rPr>
          <w:rFonts w:ascii="Times New Roman" w:hAnsi="Times New Roman"/>
          <w:sz w:val="28"/>
          <w:szCs w:val="28"/>
        </w:rPr>
        <w:t>Вычисление площади прямоугольника.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Работа с информацией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Сбор и представление информации, связанной со счётом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(пересчётом), измерением величин; фиксирование, анализ </w:t>
      </w:r>
      <w:r w:rsidRPr="00F63254">
        <w:rPr>
          <w:rFonts w:ascii="Times New Roman" w:hAnsi="Times New Roman"/>
          <w:sz w:val="28"/>
          <w:szCs w:val="28"/>
        </w:rPr>
        <w:t>полученной информации.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Составление конечной последовательности (цепочки) пред</w:t>
      </w:r>
      <w:r w:rsidRPr="00F63254">
        <w:rPr>
          <w:rFonts w:ascii="Times New Roman" w:hAnsi="Times New Roman"/>
          <w:spacing w:val="2"/>
          <w:sz w:val="28"/>
          <w:szCs w:val="28"/>
        </w:rPr>
        <w:t>метов, чисел, геометрических фигур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по правилу. </w:t>
      </w:r>
      <w:r w:rsidRPr="00F63254">
        <w:rPr>
          <w:rFonts w:ascii="Times New Roman" w:hAnsi="Times New Roman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Чтение и заполнение таблицы. Интерпретация данных </w:t>
      </w:r>
      <w:r w:rsidRPr="00F63254">
        <w:rPr>
          <w:rFonts w:ascii="Times New Roman" w:hAnsi="Times New Roman"/>
          <w:sz w:val="28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951472" w:rsidRPr="00081B14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5. Окружающий мир (Человек, природа, общество)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Человек и природа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Природа — это то, что нас окружает, но не создано челове</w:t>
      </w:r>
      <w:r w:rsidRPr="00F63254">
        <w:rPr>
          <w:rFonts w:ascii="Times New Roman" w:hAnsi="Times New Roman"/>
          <w:sz w:val="28"/>
          <w:szCs w:val="28"/>
        </w:rPr>
        <w:t xml:space="preserve">ком. Природные объекты и предметы, созданные человеком. Неживая и живая природа. </w:t>
      </w:r>
      <w:r w:rsidRPr="00F63254">
        <w:rPr>
          <w:rFonts w:ascii="Times New Roman" w:hAnsi="Times New Roman"/>
          <w:sz w:val="28"/>
          <w:szCs w:val="28"/>
        </w:rPr>
        <w:lastRenderedPageBreak/>
        <w:t>Признаки предметов (цвет, форма, сравнительные размеры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др.). Расположение предметов в пространстве (право, лево, верх, низ и пр.).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Вещество — то, из чего состоят все природные объекты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 предметы. Разнообразие веществ в окружающем мире. </w:t>
      </w:r>
      <w:r w:rsidRPr="00F63254">
        <w:rPr>
          <w:rFonts w:ascii="Times New Roman" w:hAnsi="Times New Roman"/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Звёзды и планеты.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Солнце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 —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ближайшая к нам звез</w:t>
      </w:r>
      <w:r w:rsidRPr="00F63254">
        <w:rPr>
          <w:rFonts w:ascii="Times New Roman" w:hAnsi="Times New Roman"/>
          <w:iCs/>
          <w:sz w:val="28"/>
          <w:szCs w:val="28"/>
        </w:rPr>
        <w:t xml:space="preserve">да, источник света и тепла для всего живого на Земле. </w:t>
      </w:r>
      <w:r w:rsidRPr="00F63254">
        <w:rPr>
          <w:rFonts w:ascii="Times New Roman" w:hAnsi="Times New Roman"/>
          <w:spacing w:val="2"/>
          <w:sz w:val="28"/>
          <w:szCs w:val="28"/>
        </w:rPr>
        <w:t>Земля — планета, общее представление о форме и размерах Земли. Глобус как модель Земли. Географическая кар</w:t>
      </w:r>
      <w:r w:rsidRPr="00F63254">
        <w:rPr>
          <w:rFonts w:ascii="Times New Roman" w:hAnsi="Times New Roman"/>
          <w:sz w:val="28"/>
          <w:szCs w:val="28"/>
        </w:rPr>
        <w:t xml:space="preserve">та и план. Материки и океаны, их названия, расположение на глобусе и карте. </w:t>
      </w:r>
      <w:r w:rsidRPr="00F63254">
        <w:rPr>
          <w:rFonts w:ascii="Times New Roman" w:hAnsi="Times New Roman"/>
          <w:iCs/>
          <w:sz w:val="28"/>
          <w:szCs w:val="28"/>
        </w:rPr>
        <w:t>Важнейшие природные объекты своей страны, района</w:t>
      </w:r>
      <w:r w:rsidRPr="00F63254">
        <w:rPr>
          <w:rFonts w:ascii="Times New Roman" w:hAnsi="Times New Roman"/>
          <w:sz w:val="28"/>
          <w:szCs w:val="28"/>
        </w:rPr>
        <w:t>. Ориентирование на местности. Компас.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Смена дня и ночи на Земле. Вращение Земли как при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чина смены дня и ночи. Времена года, их особенности (на основе наблюдений). </w:t>
      </w:r>
      <w:r w:rsidRPr="00F63254">
        <w:rPr>
          <w:rFonts w:ascii="Times New Roman" w:hAnsi="Times New Roman"/>
          <w:iCs/>
          <w:sz w:val="28"/>
          <w:szCs w:val="28"/>
        </w:rPr>
        <w:t>Обращение Земли вокруг Солнца как причина смены времён года</w:t>
      </w:r>
      <w:r w:rsidRPr="00F63254">
        <w:rPr>
          <w:rFonts w:ascii="Times New Roman" w:hAnsi="Times New Roman"/>
          <w:sz w:val="28"/>
          <w:szCs w:val="28"/>
        </w:rPr>
        <w:t>. Смена времён года в родном крае на основе наблюдений.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Погода, её составляющие (температура воздуха, облачность, </w:t>
      </w:r>
      <w:r w:rsidRPr="00F63254">
        <w:rPr>
          <w:rFonts w:ascii="Times New Roman" w:hAnsi="Times New Roman"/>
          <w:sz w:val="28"/>
          <w:szCs w:val="28"/>
        </w:rPr>
        <w:t xml:space="preserve">осадки, ветер). Наблюдение за погодой своего края.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Водоёмы, их разнообразие (океан, море, река, озеро, </w:t>
      </w:r>
      <w:r w:rsidRPr="00F63254">
        <w:rPr>
          <w:rFonts w:ascii="Times New Roman" w:hAnsi="Times New Roman"/>
          <w:sz w:val="28"/>
          <w:szCs w:val="28"/>
        </w:rPr>
        <w:t>пруд, болото); использование человеком. Водоёмы родного края (названия, краткая характеристика на основе наблюдений).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lastRenderedPageBreak/>
        <w:t xml:space="preserve">Вода. Свойства воды. Состояния воды, её распространение </w:t>
      </w:r>
      <w:r w:rsidRPr="00F63254">
        <w:rPr>
          <w:rFonts w:ascii="Times New Roman" w:hAnsi="Times New Roman"/>
          <w:sz w:val="28"/>
          <w:szCs w:val="28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Почва, её состав, значение для живой природы и для </w:t>
      </w:r>
      <w:r w:rsidRPr="00F63254">
        <w:rPr>
          <w:rFonts w:ascii="Times New Roman" w:hAnsi="Times New Roman"/>
          <w:sz w:val="28"/>
          <w:szCs w:val="28"/>
        </w:rPr>
        <w:t>хозяйственной жизни человека. Охрана, бережное использование почв.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ста растений, фиксация изменений. Деревья, кустарники, </w:t>
      </w:r>
      <w:r w:rsidRPr="00F63254">
        <w:rPr>
          <w:rFonts w:ascii="Times New Roman" w:hAnsi="Times New Roman"/>
          <w:sz w:val="28"/>
          <w:szCs w:val="28"/>
        </w:rPr>
        <w:t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растениям. Растения родного края, названия и краткая характеристика на основе наблюдений.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Грибы: съедобные и ядовитые. Правила сбора грибов.</w:t>
      </w:r>
    </w:p>
    <w:p w:rsidR="00951472" w:rsidRPr="00F63254" w:rsidRDefault="00951472" w:rsidP="00266955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</w:t>
      </w:r>
      <w:r w:rsidRPr="00F63254">
        <w:rPr>
          <w:rFonts w:ascii="Times New Roman" w:hAnsi="Times New Roman"/>
          <w:sz w:val="28"/>
          <w:szCs w:val="28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множение животных. Дикие </w:t>
      </w:r>
      <w:r w:rsidRPr="00F63254">
        <w:rPr>
          <w:rFonts w:ascii="Times New Roman" w:hAnsi="Times New Roman"/>
          <w:sz w:val="28"/>
          <w:szCs w:val="28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Лес, луг, водоём — единство живой и неживой природы (солнечный свет, воздух, вода, почва, растения, животные).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F63254">
        <w:rPr>
          <w:rFonts w:ascii="Times New Roman" w:hAnsi="Times New Roman"/>
          <w:iCs/>
          <w:sz w:val="28"/>
          <w:szCs w:val="28"/>
        </w:rPr>
        <w:t xml:space="preserve">ловека на природные сообщества. Природные сообщества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родного края (2—3</w:t>
      </w:r>
      <w:r w:rsidRPr="00F63254">
        <w:rPr>
          <w:rFonts w:ascii="Times New Roman" w:hAnsi="Times New Roman"/>
          <w:spacing w:val="-2"/>
          <w:sz w:val="28"/>
          <w:szCs w:val="28"/>
        </w:rPr>
        <w:t> 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примера на основе наблюдений)</w:t>
      </w:r>
      <w:r w:rsidRPr="00F63254">
        <w:rPr>
          <w:rFonts w:ascii="Times New Roman" w:hAnsi="Times New Roman"/>
          <w:spacing w:val="-2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Природные зоны России: общее представление, основные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природные зоны (климат, растительный и животный мир, </w:t>
      </w:r>
      <w:r w:rsidRPr="00F63254">
        <w:rPr>
          <w:rFonts w:ascii="Times New Roman" w:hAnsi="Times New Roman"/>
          <w:sz w:val="28"/>
          <w:szCs w:val="28"/>
        </w:rPr>
        <w:t>особенности труда и быта людей, влияние человека на природу изучаемых зон, охрана природы).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Человек — часть природы. Зависимость жизни человека </w:t>
      </w:r>
      <w:r w:rsidRPr="00F63254">
        <w:rPr>
          <w:rFonts w:ascii="Times New Roman" w:hAnsi="Times New Roman"/>
          <w:sz w:val="28"/>
          <w:szCs w:val="28"/>
        </w:rPr>
        <w:t>от природы. Этическое и эстетическое значение приро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ды в жизни человека. Освоение человеком законов жизни </w:t>
      </w:r>
      <w:r w:rsidRPr="00F63254">
        <w:rPr>
          <w:rFonts w:ascii="Times New Roman" w:hAnsi="Times New Roman"/>
          <w:sz w:val="28"/>
          <w:szCs w:val="28"/>
        </w:rPr>
        <w:t>при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роды посредством практической деятельности. Народный </w:t>
      </w:r>
      <w:r w:rsidRPr="00F63254">
        <w:rPr>
          <w:rFonts w:ascii="Times New Roman" w:hAnsi="Times New Roman"/>
          <w:sz w:val="28"/>
          <w:szCs w:val="28"/>
        </w:rPr>
        <w:t>календарь (приметы, поговорки, пословицы), определяющий сезонный труд людей.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Положительное и отрицательное влияние деятельности </w:t>
      </w:r>
      <w:r w:rsidRPr="00F63254">
        <w:rPr>
          <w:rFonts w:ascii="Times New Roman" w:hAnsi="Times New Roman"/>
          <w:sz w:val="28"/>
          <w:szCs w:val="28"/>
        </w:rPr>
        <w:t xml:space="preserve">человека на природу (в том числе на примере окружающей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местности). Правила поведения в природе. Охрана природных </w:t>
      </w:r>
      <w:r w:rsidRPr="00F63254">
        <w:rPr>
          <w:rFonts w:ascii="Times New Roman" w:hAnsi="Times New Roman"/>
          <w:sz w:val="28"/>
          <w:szCs w:val="28"/>
        </w:rPr>
        <w:t>богатств: воды, воздуха, полезных ископаемых, растительно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го и животного мира. Заповедники, национальные парки, </w:t>
      </w:r>
      <w:r w:rsidRPr="00F63254">
        <w:rPr>
          <w:rFonts w:ascii="Times New Roman" w:hAnsi="Times New Roman"/>
          <w:sz w:val="28"/>
          <w:szCs w:val="28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</w:t>
      </w:r>
      <w:r w:rsidRPr="00F63254">
        <w:rPr>
          <w:rFonts w:ascii="Times New Roman" w:hAnsi="Times New Roman"/>
          <w:spacing w:val="2"/>
          <w:sz w:val="28"/>
          <w:szCs w:val="28"/>
        </w:rPr>
        <w:t>органов (опорно­двигательная, пищеварительная, дыхатель</w:t>
      </w:r>
      <w:r w:rsidRPr="00F63254">
        <w:rPr>
          <w:rFonts w:ascii="Times New Roman" w:hAnsi="Times New Roman"/>
          <w:sz w:val="28"/>
          <w:szCs w:val="28"/>
        </w:rPr>
        <w:t xml:space="preserve">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F63254">
        <w:rPr>
          <w:rFonts w:ascii="Times New Roman" w:hAnsi="Times New Roman"/>
          <w:sz w:val="28"/>
          <w:szCs w:val="28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Человек и общество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Общество - совокупность людей, которые объединены </w:t>
      </w:r>
      <w:r w:rsidRPr="00F63254">
        <w:rPr>
          <w:rFonts w:ascii="Times New Roman" w:hAnsi="Times New Roman"/>
          <w:sz w:val="28"/>
          <w:szCs w:val="28"/>
        </w:rPr>
        <w:t>общей культурой и связаны друг с другом совместной дея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тельностью во имя общей цели. </w:t>
      </w:r>
      <w:r w:rsidRPr="00F63254">
        <w:rPr>
          <w:rFonts w:ascii="Times New Roman" w:hAnsi="Times New Roman"/>
          <w:spacing w:val="-4"/>
          <w:sz w:val="28"/>
          <w:szCs w:val="28"/>
        </w:rPr>
        <w:lastRenderedPageBreak/>
        <w:t>Духовно­нравственные и куль</w:t>
      </w:r>
      <w:r w:rsidRPr="00F63254">
        <w:rPr>
          <w:rFonts w:ascii="Times New Roman" w:hAnsi="Times New Roman"/>
          <w:sz w:val="28"/>
          <w:szCs w:val="28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Человек — член общества, создатель и носитель культуры. Могонациональность – особенность нашей страны.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Общее представление о вкладе </w:t>
      </w:r>
      <w:r w:rsidRPr="00F63254">
        <w:rPr>
          <w:rFonts w:ascii="Times New Roman" w:hAnsi="Times New Roman"/>
          <w:spacing w:val="-2"/>
          <w:sz w:val="28"/>
          <w:szCs w:val="28"/>
        </w:rPr>
        <w:t>разных народов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в многонациональную культуру нашей страны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. Ценность каждого народа для него самого и для всей страны. </w:t>
      </w:r>
      <w:r w:rsidRPr="00F63254">
        <w:rPr>
          <w:rFonts w:ascii="Times New Roman" w:hAnsi="Times New Roman"/>
          <w:sz w:val="28"/>
          <w:szCs w:val="28"/>
        </w:rPr>
        <w:t xml:space="preserve">Взаимоотношения человека с другими людьми. Культура общения. Уважение к чужому мнению.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Семья — самое близкое окружение человека. Семейные </w:t>
      </w:r>
      <w:r w:rsidRPr="00F63254">
        <w:rPr>
          <w:rFonts w:ascii="Times New Roman" w:hAnsi="Times New Roman"/>
          <w:sz w:val="28"/>
          <w:szCs w:val="28"/>
        </w:rPr>
        <w:t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Младший школьник. Правила поведения в школе, на уроке. Обращение к учителю.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Классный, школьный </w:t>
      </w:r>
      <w:r w:rsidRPr="00F63254">
        <w:rPr>
          <w:rFonts w:ascii="Times New Roman" w:hAnsi="Times New Roman"/>
          <w:sz w:val="28"/>
          <w:szCs w:val="28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Друзья, взаимоотношения между ними; ценность друж</w:t>
      </w:r>
      <w:r w:rsidRPr="00F63254">
        <w:rPr>
          <w:rFonts w:ascii="Times New Roman" w:hAnsi="Times New Roman"/>
          <w:sz w:val="28"/>
          <w:szCs w:val="28"/>
        </w:rPr>
        <w:t xml:space="preserve">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Cs/>
          <w:spacing w:val="-2"/>
          <w:sz w:val="28"/>
          <w:szCs w:val="28"/>
        </w:rPr>
      </w:pP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Средства массовой информации: радио, телевидение,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 xml:space="preserve">пресса, Интернет.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Наша Родина — Россия, Российская Федерация. Ценност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но­смысловое содержание понятий «Родина», «Отечество», </w:t>
      </w:r>
      <w:r w:rsidRPr="00F63254">
        <w:rPr>
          <w:rFonts w:ascii="Times New Roman" w:hAnsi="Times New Roman"/>
          <w:sz w:val="28"/>
          <w:szCs w:val="28"/>
        </w:rPr>
        <w:t>«Отчизна». Государственная символика России: Государствен</w:t>
      </w:r>
      <w:r w:rsidRPr="00F63254">
        <w:rPr>
          <w:rFonts w:ascii="Times New Roman" w:hAnsi="Times New Roman"/>
          <w:spacing w:val="2"/>
          <w:sz w:val="28"/>
          <w:szCs w:val="28"/>
        </w:rPr>
        <w:t>ный герб России, Государственный флаг России, Государ</w:t>
      </w:r>
      <w:r w:rsidRPr="00F63254">
        <w:rPr>
          <w:rFonts w:ascii="Times New Roman" w:hAnsi="Times New Roman"/>
          <w:sz w:val="28"/>
          <w:szCs w:val="28"/>
        </w:rPr>
        <w:t>ственный гимн России; правила поведения при прослуши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вании гимна. Конституция — Основной закон Российской </w:t>
      </w:r>
      <w:r w:rsidRPr="00F63254">
        <w:rPr>
          <w:rFonts w:ascii="Times New Roman" w:hAnsi="Times New Roman"/>
          <w:sz w:val="28"/>
          <w:szCs w:val="28"/>
        </w:rPr>
        <w:t>Федерации. Права ребёнка.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Президент Российской Федерации — глава государства. </w:t>
      </w:r>
      <w:r w:rsidRPr="00F63254">
        <w:rPr>
          <w:rFonts w:ascii="Times New Roman" w:hAnsi="Times New Roman"/>
          <w:sz w:val="28"/>
          <w:szCs w:val="28"/>
        </w:rPr>
        <w:t>Ответственность главы государства за социальное и духовно­нравственное благополучие граждан.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Праздник в жизни общества как средство укрепления об</w:t>
      </w:r>
      <w:r w:rsidRPr="00F63254">
        <w:rPr>
          <w:rFonts w:ascii="Times New Roman" w:hAnsi="Times New Roman"/>
          <w:spacing w:val="2"/>
          <w:sz w:val="28"/>
          <w:szCs w:val="28"/>
        </w:rPr>
        <w:t>щественной солидарности и упрочения духовно­нравственных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F63254">
        <w:rPr>
          <w:rFonts w:ascii="Times New Roman" w:hAnsi="Times New Roman"/>
          <w:sz w:val="28"/>
          <w:szCs w:val="28"/>
        </w:rPr>
        <w:t xml:space="preserve"> День народного единства, День Конституции. Праздники и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памятные даты своего региона. Оформление плаката или </w:t>
      </w:r>
      <w:r w:rsidRPr="00F63254">
        <w:rPr>
          <w:rFonts w:ascii="Times New Roman" w:hAnsi="Times New Roman"/>
          <w:sz w:val="28"/>
          <w:szCs w:val="28"/>
        </w:rPr>
        <w:t>стенной газеты к государственному празднику.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Россия на карте, государственная граница России.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Москва — столица России. </w:t>
      </w:r>
      <w:r w:rsidRPr="00F63254">
        <w:rPr>
          <w:rFonts w:ascii="Times New Roman" w:hAnsi="Times New Roman"/>
          <w:spacing w:val="2"/>
          <w:sz w:val="28"/>
          <w:szCs w:val="28"/>
        </w:rPr>
        <w:t>Достопримечательности Москвы: Кремль, Красная площадь, Большой театр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</w:t>
      </w:r>
      <w:r w:rsidRPr="00F63254">
        <w:rPr>
          <w:rFonts w:ascii="Times New Roman" w:hAnsi="Times New Roman"/>
          <w:sz w:val="28"/>
          <w:szCs w:val="28"/>
        </w:rPr>
        <w:t>Расположение Москвы на карте.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Города России. Санкт­Петербург: достопримечательности </w:t>
      </w:r>
      <w:r w:rsidRPr="00F63254">
        <w:rPr>
          <w:rFonts w:ascii="Times New Roman" w:hAnsi="Times New Roman"/>
          <w:sz w:val="28"/>
          <w:szCs w:val="28"/>
        </w:rPr>
        <w:t xml:space="preserve">(Зимний дворец, памятник Петру I — Медный всадник, </w:t>
      </w:r>
      <w:r w:rsidRPr="00F63254">
        <w:rPr>
          <w:rFonts w:ascii="Times New Roman" w:hAnsi="Times New Roman"/>
          <w:iCs/>
          <w:sz w:val="28"/>
          <w:szCs w:val="28"/>
        </w:rPr>
        <w:t>раз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водные мосты через Неву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др.), города Золотого кольца </w:t>
      </w:r>
      <w:r w:rsidRPr="00F63254">
        <w:rPr>
          <w:rFonts w:ascii="Times New Roman" w:hAnsi="Times New Roman"/>
          <w:sz w:val="28"/>
          <w:szCs w:val="28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выбору).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Родной край — частица России. Родной город (населён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ный пункт), регион (область, край, республика): название, </w:t>
      </w:r>
      <w:r w:rsidRPr="00F63254">
        <w:rPr>
          <w:rFonts w:ascii="Times New Roman" w:hAnsi="Times New Roman"/>
          <w:sz w:val="28"/>
          <w:szCs w:val="28"/>
        </w:rPr>
        <w:t>основные достопримечательности; музеи, театры, спортивные комплексы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пр. Особенности труда людей родного края, их профессии. Названия разных </w:t>
      </w:r>
      <w:r w:rsidRPr="00F63254">
        <w:rPr>
          <w:rFonts w:ascii="Times New Roman" w:hAnsi="Times New Roman"/>
          <w:sz w:val="28"/>
          <w:szCs w:val="28"/>
        </w:rPr>
        <w:lastRenderedPageBreak/>
        <w:t>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sz w:val="28"/>
          <w:szCs w:val="28"/>
        </w:rPr>
      </w:pPr>
      <w:r w:rsidRPr="00F63254">
        <w:rPr>
          <w:sz w:val="28"/>
          <w:szCs w:val="28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(нескольки ми) странами (по выбору): название, расположение на политической карте, столица, главные достопримечательности.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Правила безопасной жизни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Ценность здоровья и здорового образа жизни.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Режим дня школьника, чередование труда и отдыха в </w:t>
      </w:r>
      <w:r w:rsidRPr="00F63254">
        <w:rPr>
          <w:rFonts w:ascii="Times New Roman" w:hAnsi="Times New Roman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F63254">
        <w:rPr>
          <w:rFonts w:ascii="Times New Roman" w:hAnsi="Times New Roman"/>
          <w:spacing w:val="2"/>
          <w:sz w:val="28"/>
          <w:szCs w:val="28"/>
        </w:rPr>
        <w:t>здоровья. Личная ответственность каждого человека за со</w:t>
      </w:r>
      <w:r w:rsidRPr="00F63254">
        <w:rPr>
          <w:rFonts w:ascii="Times New Roman" w:hAnsi="Times New Roman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помощь при лёгких травмах 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>(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ушиб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порез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ожог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),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обмора</w:t>
      </w:r>
      <w:r w:rsidRPr="00F63254">
        <w:rPr>
          <w:rFonts w:ascii="Times New Roman" w:hAnsi="Times New Roman"/>
          <w:i/>
          <w:iCs/>
          <w:sz w:val="28"/>
          <w:szCs w:val="28"/>
        </w:rPr>
        <w:t>живании</w:t>
      </w:r>
      <w:r w:rsidRPr="00F63254">
        <w:rPr>
          <w:rFonts w:ascii="Times New Roman" w:hAnsi="Times New Roman"/>
          <w:i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z w:val="28"/>
          <w:szCs w:val="28"/>
        </w:rPr>
        <w:t>перегреве</w:t>
      </w:r>
      <w:r w:rsidRPr="00F63254">
        <w:rPr>
          <w:rFonts w:ascii="Times New Roman" w:hAnsi="Times New Roman"/>
          <w:i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Дорога от дома до школы, правила безопасного поведения </w:t>
      </w:r>
      <w:r w:rsidRPr="00F63254">
        <w:rPr>
          <w:rFonts w:ascii="Times New Roman" w:hAnsi="Times New Roman"/>
          <w:spacing w:val="2"/>
          <w:sz w:val="28"/>
          <w:szCs w:val="28"/>
        </w:rPr>
        <w:t>на дорогах, в лесу, на водоёме в разное время года. Пра</w:t>
      </w:r>
      <w:r w:rsidRPr="00F63254">
        <w:rPr>
          <w:rFonts w:ascii="Times New Roman" w:hAnsi="Times New Roman"/>
          <w:sz w:val="28"/>
          <w:szCs w:val="28"/>
        </w:rPr>
        <w:t>вила пожарной безопасности, основные правила обращения с газом, электричеством, водой.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Правила безопасного поведения в природе.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Правило безопасного поведения в общественных местах. Правила взаимодействия с незнакомыми людьми.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Забота о здоровье и безопасности окружающих людей — нравственный долг каждого человека.</w:t>
      </w:r>
    </w:p>
    <w:p w:rsidR="00951472" w:rsidRPr="00951E96" w:rsidRDefault="00951472" w:rsidP="00951472">
      <w:pPr>
        <w:pStyle w:val="af"/>
        <w:spacing w:line="360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51E96">
        <w:rPr>
          <w:rFonts w:ascii="Times New Roman" w:hAnsi="Times New Roman"/>
          <w:b/>
          <w:i/>
          <w:sz w:val="28"/>
          <w:szCs w:val="28"/>
        </w:rPr>
        <w:t>6. Основы религиозных культур и светской этики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Россия — наша Родина.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Культура и религия. </w:t>
      </w:r>
      <w:r w:rsidRPr="00F63254">
        <w:rPr>
          <w:rFonts w:ascii="Times New Roman" w:hAnsi="Times New Roman"/>
          <w:spacing w:val="-3"/>
          <w:sz w:val="28"/>
          <w:szCs w:val="28"/>
        </w:rPr>
        <w:t xml:space="preserve">Праздники в религиях мира.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pacing w:val="-3"/>
          <w:sz w:val="28"/>
          <w:szCs w:val="28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pacing w:val="-3"/>
          <w:sz w:val="28"/>
          <w:szCs w:val="28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Семья, семейные ценности. Долг, свобода, ответственность, </w:t>
      </w:r>
      <w:r w:rsidRPr="00F63254">
        <w:rPr>
          <w:rFonts w:ascii="Times New Roman" w:hAnsi="Times New Roman"/>
          <w:spacing w:val="-3"/>
          <w:sz w:val="28"/>
          <w:szCs w:val="28"/>
        </w:rPr>
        <w:t xml:space="preserve">учение и труд. Милосердие, забота о слабых, взаимопомощь, социальные проблемы общества и отношение к ним разных религий. Любовь и уважение к Отечеству. </w:t>
      </w:r>
    </w:p>
    <w:p w:rsidR="00951472" w:rsidRPr="00951E96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>7. Изобразительное искусство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художественной деятельности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Восприятие произведений искусства. </w:t>
      </w:r>
      <w:r w:rsidRPr="00F63254">
        <w:rPr>
          <w:rFonts w:ascii="Times New Roman" w:hAnsi="Times New Roman"/>
          <w:sz w:val="28"/>
          <w:szCs w:val="28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F63254">
        <w:rPr>
          <w:rFonts w:ascii="Times New Roman" w:hAnsi="Times New Roman"/>
          <w:spacing w:val="2"/>
          <w:sz w:val="28"/>
          <w:szCs w:val="28"/>
        </w:rPr>
        <w:t>ству. Фотография и произведение изобразительного искус</w:t>
      </w:r>
      <w:r w:rsidRPr="00F63254">
        <w:rPr>
          <w:rFonts w:ascii="Times New Roman" w:hAnsi="Times New Roman"/>
          <w:sz w:val="28"/>
          <w:szCs w:val="28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F63254">
        <w:rPr>
          <w:rFonts w:ascii="Times New Roman" w:hAnsi="Times New Roman"/>
          <w:spacing w:val="2"/>
          <w:sz w:val="28"/>
          <w:szCs w:val="28"/>
        </w:rPr>
        <w:t>о богатстве и разнообразии художественной культуры (на примере культуры народов России). Выдающиеся предста</w:t>
      </w:r>
      <w:r w:rsidRPr="00F63254">
        <w:rPr>
          <w:rFonts w:ascii="Times New Roman" w:hAnsi="Times New Roman"/>
          <w:sz w:val="28"/>
          <w:szCs w:val="28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циональная оценка шедевров национального, российского </w:t>
      </w:r>
      <w:r w:rsidRPr="00F63254">
        <w:rPr>
          <w:rFonts w:ascii="Times New Roman" w:hAnsi="Times New Roman"/>
          <w:sz w:val="28"/>
          <w:szCs w:val="28"/>
        </w:rPr>
        <w:t xml:space="preserve">и мирового искусства.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Рисунок. </w:t>
      </w:r>
      <w:r w:rsidRPr="00F63254">
        <w:rPr>
          <w:rFonts w:ascii="Times New Roman" w:hAnsi="Times New Roman"/>
          <w:sz w:val="28"/>
          <w:szCs w:val="28"/>
        </w:rPr>
        <w:t>Материалы для рисунка: карандаш, ручка, фломастер, уголь, пастель, мелки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F63254">
        <w:rPr>
          <w:rFonts w:ascii="Times New Roman" w:hAnsi="Times New Roman"/>
          <w:sz w:val="28"/>
          <w:szCs w:val="28"/>
        </w:rPr>
        <w:t>общие и характерные черты.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lastRenderedPageBreak/>
        <w:t xml:space="preserve">Живопись.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 w:rsidRPr="00F63254">
        <w:rPr>
          <w:rFonts w:ascii="Times New Roman" w:hAnsi="Times New Roman"/>
          <w:sz w:val="28"/>
          <w:szCs w:val="28"/>
        </w:rPr>
        <w:t xml:space="preserve">средствами живописи. Цвет – основа языка живописи.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F63254">
        <w:rPr>
          <w:rFonts w:ascii="Times New Roman" w:hAnsi="Times New Roman"/>
          <w:sz w:val="28"/>
          <w:szCs w:val="28"/>
        </w:rPr>
        <w:t>задачами. Образы природы и человека в живописи.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Скульптура.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приёмы работы </w:t>
      </w:r>
      <w:r w:rsidRPr="00F63254">
        <w:rPr>
          <w:rFonts w:ascii="Times New Roman" w:hAnsi="Times New Roman"/>
          <w:sz w:val="28"/>
          <w:szCs w:val="28"/>
        </w:rPr>
        <w:t xml:space="preserve">с пластическими скульптурными материалами для создания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выразительного образа (пластилин, глина — раскатывание, </w:t>
      </w:r>
      <w:r w:rsidRPr="00F63254">
        <w:rPr>
          <w:rFonts w:ascii="Times New Roman" w:hAnsi="Times New Roman"/>
          <w:sz w:val="28"/>
          <w:szCs w:val="28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Художественное конструирование и дизайн. </w:t>
      </w:r>
      <w:r w:rsidRPr="00F63254">
        <w:rPr>
          <w:rFonts w:ascii="Times New Roman" w:hAnsi="Times New Roman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др.). Элементарные приёмы работы с различными материалами для создания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выразительного образа (пластилин — раскатывание, набор </w:t>
      </w:r>
      <w:r w:rsidRPr="00F63254">
        <w:rPr>
          <w:rFonts w:ascii="Times New Roman" w:hAnsi="Times New Roman"/>
          <w:sz w:val="28"/>
          <w:szCs w:val="28"/>
        </w:rPr>
        <w:t xml:space="preserve">объёма, вытягивание формы; бумага и картон — сгибание,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вырезание). Представление о возможностях использования </w:t>
      </w:r>
      <w:r w:rsidRPr="00F63254">
        <w:rPr>
          <w:rFonts w:ascii="Times New Roman" w:hAnsi="Times New Roman"/>
          <w:sz w:val="28"/>
          <w:szCs w:val="28"/>
        </w:rPr>
        <w:t>навыков художественного конструирования и моделирования в жизни человека.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Декоративно­прикладное искусство. </w:t>
      </w:r>
      <w:r w:rsidRPr="00F63254">
        <w:rPr>
          <w:rFonts w:ascii="Times New Roman" w:hAnsi="Times New Roman"/>
          <w:spacing w:val="-4"/>
          <w:sz w:val="28"/>
          <w:szCs w:val="28"/>
        </w:rPr>
        <w:t>Истоки декоративно­</w:t>
      </w:r>
      <w:r w:rsidRPr="00F63254">
        <w:rPr>
          <w:rFonts w:ascii="Times New Roman" w:hAnsi="Times New Roman"/>
          <w:sz w:val="28"/>
          <w:szCs w:val="28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жилища, предметов быта, орудий труда, костюма; музыка, </w:t>
      </w:r>
      <w:r w:rsidRPr="00F63254">
        <w:rPr>
          <w:rFonts w:ascii="Times New Roman" w:hAnsi="Times New Roman"/>
          <w:sz w:val="28"/>
          <w:szCs w:val="28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F63254">
        <w:rPr>
          <w:rFonts w:ascii="Times New Roman" w:hAnsi="Times New Roman"/>
          <w:spacing w:val="2"/>
          <w:sz w:val="28"/>
          <w:szCs w:val="28"/>
        </w:rPr>
        <w:t>и женской красоте, отражённые в изобразительном искус</w:t>
      </w:r>
      <w:r w:rsidRPr="00F63254">
        <w:rPr>
          <w:rFonts w:ascii="Times New Roman" w:hAnsi="Times New Roman"/>
          <w:sz w:val="28"/>
          <w:szCs w:val="28"/>
        </w:rPr>
        <w:t xml:space="preserve">стве, сказках, песнях. Сказочные образы в народной культуре и декоративно­прикладном искусстве. Разнообразие форм в природе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F63254">
        <w:rPr>
          <w:rFonts w:ascii="Times New Roman" w:hAnsi="Times New Roman"/>
          <w:sz w:val="28"/>
          <w:szCs w:val="28"/>
        </w:rPr>
        <w:t>деревьев, морозные узоры на стекле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д.). Ознакомление с произведениями народных художественных промыслов в России (с учётом местных условий).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Азбука искусства. Как говорит искусство?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Композиция. </w:t>
      </w:r>
      <w:r w:rsidRPr="00F63254">
        <w:rPr>
          <w:rFonts w:ascii="Times New Roman" w:hAnsi="Times New Roman"/>
          <w:spacing w:val="-2"/>
          <w:sz w:val="28"/>
          <w:szCs w:val="28"/>
        </w:rPr>
        <w:t>Элементарные приёмы композиции на плос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 w:rsidRPr="00F63254">
        <w:rPr>
          <w:rFonts w:ascii="Times New Roman" w:hAnsi="Times New Roman"/>
          <w:sz w:val="28"/>
          <w:szCs w:val="28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 Главное и второстепенное в композиции. Симметрия и асимметрия.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Цвет. </w:t>
      </w:r>
      <w:r w:rsidRPr="00F63254">
        <w:rPr>
          <w:rFonts w:ascii="Times New Roman" w:hAnsi="Times New Roman"/>
          <w:sz w:val="28"/>
          <w:szCs w:val="28"/>
        </w:rPr>
        <w:t xml:space="preserve">Основные и составные цвета. Тёплые и холодные </w:t>
      </w:r>
      <w:r w:rsidRPr="00F63254">
        <w:rPr>
          <w:rFonts w:ascii="Times New Roman" w:hAnsi="Times New Roman"/>
          <w:spacing w:val="2"/>
          <w:sz w:val="28"/>
          <w:szCs w:val="28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F63254">
        <w:rPr>
          <w:rFonts w:ascii="Times New Roman" w:hAnsi="Times New Roman"/>
          <w:sz w:val="28"/>
          <w:szCs w:val="28"/>
        </w:rPr>
        <w:t>новами цветоведения. Передача с помощью цвета характера персонажа, его эмоционального состояния.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Линия.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Многообразие линий (тонкие, толстые, прямые, </w:t>
      </w:r>
      <w:r w:rsidRPr="00F63254">
        <w:rPr>
          <w:rFonts w:ascii="Times New Roman" w:hAnsi="Times New Roman"/>
          <w:sz w:val="28"/>
          <w:szCs w:val="28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Форма. </w:t>
      </w:r>
      <w:r w:rsidRPr="00F63254">
        <w:rPr>
          <w:rFonts w:ascii="Times New Roman" w:hAnsi="Times New Roman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F63254">
        <w:rPr>
          <w:rFonts w:ascii="Times New Roman" w:hAnsi="Times New Roman"/>
          <w:spacing w:val="2"/>
          <w:sz w:val="28"/>
          <w:szCs w:val="28"/>
        </w:rPr>
        <w:t>Трансформация форм. Влияние формы предмета на пред</w:t>
      </w:r>
      <w:r w:rsidRPr="00F63254">
        <w:rPr>
          <w:rFonts w:ascii="Times New Roman" w:hAnsi="Times New Roman"/>
          <w:sz w:val="28"/>
          <w:szCs w:val="28"/>
        </w:rPr>
        <w:t>ставление о его характере. Силуэт.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Объём.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Объём в пространстве и объём на плоскости. </w:t>
      </w:r>
      <w:r w:rsidRPr="00F63254">
        <w:rPr>
          <w:rFonts w:ascii="Times New Roman" w:hAnsi="Times New Roman"/>
          <w:sz w:val="28"/>
          <w:szCs w:val="28"/>
        </w:rPr>
        <w:t>Способы передачи объёма. Выразительность объёмных композиций.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Ритм. </w:t>
      </w:r>
      <w:r w:rsidRPr="00F63254">
        <w:rPr>
          <w:rFonts w:ascii="Times New Roman" w:hAnsi="Times New Roman"/>
          <w:spacing w:val="2"/>
          <w:sz w:val="28"/>
          <w:szCs w:val="28"/>
        </w:rPr>
        <w:t>Виды ритма (спокойный, замедленный, порыви</w:t>
      </w:r>
      <w:r w:rsidRPr="00F63254">
        <w:rPr>
          <w:rFonts w:ascii="Times New Roman" w:hAnsi="Times New Roman"/>
          <w:sz w:val="28"/>
          <w:szCs w:val="28"/>
        </w:rPr>
        <w:t>стый, беспокойный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Значимые темы искусства. О чём говорит искусство?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Земля — наш общий дом. </w:t>
      </w:r>
      <w:r w:rsidRPr="00F63254">
        <w:rPr>
          <w:rFonts w:ascii="Times New Roman" w:hAnsi="Times New Roman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</w:t>
      </w:r>
      <w:r w:rsidRPr="00F63254">
        <w:rPr>
          <w:rFonts w:ascii="Times New Roman" w:hAnsi="Times New Roman"/>
          <w:sz w:val="28"/>
          <w:szCs w:val="28"/>
        </w:rPr>
        <w:lastRenderedPageBreak/>
        <w:t xml:space="preserve">природы в разное время года, суток, в различную погоду. Жанр пейзажа. Использование различных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художественных материалов и средств для создания выразительных образов природы. </w:t>
      </w:r>
      <w:r w:rsidRPr="00F63254">
        <w:rPr>
          <w:rFonts w:ascii="Times New Roman" w:hAnsi="Times New Roman"/>
          <w:sz w:val="28"/>
          <w:szCs w:val="28"/>
        </w:rPr>
        <w:t>П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остройки в природе: птичьи </w:t>
      </w:r>
      <w:r w:rsidRPr="00F63254">
        <w:rPr>
          <w:rFonts w:ascii="Times New Roman" w:hAnsi="Times New Roman"/>
          <w:sz w:val="28"/>
          <w:szCs w:val="28"/>
        </w:rPr>
        <w:t>гнёзда, норы, ульи, панцирь черепахи, домик улитки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Восприятие и эмоциональная оценка шедевров русского </w:t>
      </w:r>
      <w:r w:rsidRPr="00F63254">
        <w:rPr>
          <w:rFonts w:ascii="Times New Roman" w:hAnsi="Times New Roman"/>
          <w:spacing w:val="-2"/>
          <w:sz w:val="28"/>
          <w:szCs w:val="28"/>
        </w:rPr>
        <w:t>и зарубежного искусства, изображающих природу.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Родина моя — Россия. </w:t>
      </w:r>
      <w:r w:rsidRPr="00F63254">
        <w:rPr>
          <w:rFonts w:ascii="Times New Roman" w:hAnsi="Times New Roman"/>
          <w:sz w:val="28"/>
          <w:szCs w:val="28"/>
        </w:rPr>
        <w:t>Роль природных условий в ха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рактере традиционной культуры народов России. Пейзажи </w:t>
      </w:r>
      <w:r w:rsidRPr="00F63254">
        <w:rPr>
          <w:rFonts w:ascii="Times New Roman" w:hAnsi="Times New Roman"/>
          <w:sz w:val="28"/>
          <w:szCs w:val="28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Человек и человеческие взаимоотношения. </w:t>
      </w:r>
      <w:r w:rsidRPr="00F63254">
        <w:rPr>
          <w:rFonts w:ascii="Times New Roman" w:hAnsi="Times New Roman"/>
          <w:spacing w:val="2"/>
          <w:sz w:val="28"/>
          <w:szCs w:val="28"/>
        </w:rPr>
        <w:t>Образ че</w:t>
      </w:r>
      <w:r w:rsidRPr="00F63254">
        <w:rPr>
          <w:rFonts w:ascii="Times New Roman" w:hAnsi="Times New Roman"/>
          <w:sz w:val="28"/>
          <w:szCs w:val="28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 Образы персонажей, вызывающие гнев, раздражение, презрение.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Искусство дарит людям красоту. </w:t>
      </w:r>
      <w:r w:rsidRPr="00F63254">
        <w:rPr>
          <w:rFonts w:ascii="Times New Roman" w:hAnsi="Times New Roman"/>
          <w:sz w:val="28"/>
          <w:szCs w:val="28"/>
        </w:rPr>
        <w:t>Искусство вокруг нас сегодня. Использование различных художественных матери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алов и средств для создания проектов красивых, удобных </w:t>
      </w:r>
      <w:r w:rsidRPr="00F63254">
        <w:rPr>
          <w:rFonts w:ascii="Times New Roman" w:hAnsi="Times New Roman"/>
          <w:sz w:val="28"/>
          <w:szCs w:val="28"/>
        </w:rPr>
        <w:t>и выразительных предметов быта, видов транспорта. Пред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ставление о роли изобразительных (пластических) искусств </w:t>
      </w:r>
      <w:r w:rsidRPr="00F63254">
        <w:rPr>
          <w:rFonts w:ascii="Times New Roman" w:hAnsi="Times New Roman"/>
          <w:sz w:val="28"/>
          <w:szCs w:val="28"/>
        </w:rPr>
        <w:t>в повседневной жизни человека, в организации его матери</w:t>
      </w:r>
      <w:r w:rsidRPr="00F63254">
        <w:rPr>
          <w:rFonts w:ascii="Times New Roman" w:hAnsi="Times New Roman"/>
          <w:spacing w:val="2"/>
          <w:sz w:val="28"/>
          <w:szCs w:val="28"/>
        </w:rPr>
        <w:t>ального окружения.</w:t>
      </w:r>
      <w:r w:rsidRPr="00F63254">
        <w:rPr>
          <w:rFonts w:ascii="Times New Roman" w:hAnsi="Times New Roman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Жанр </w:t>
      </w:r>
      <w:r w:rsidRPr="00F63254">
        <w:rPr>
          <w:rFonts w:ascii="Times New Roman" w:hAnsi="Times New Roman"/>
          <w:sz w:val="28"/>
          <w:szCs w:val="28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Опыт художественно­творческой деятельности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Участие в различных видах изобразительной, декоративно­прикладной и художественно­конструкторской деятельности. </w:t>
      </w:r>
      <w:r w:rsidRPr="00F63254">
        <w:rPr>
          <w:rFonts w:ascii="Times New Roman" w:hAnsi="Times New Roman"/>
          <w:spacing w:val="2"/>
          <w:sz w:val="28"/>
          <w:szCs w:val="28"/>
        </w:rPr>
        <w:t>Освоение основ рисунка, живописи, скульптуры, деко</w:t>
      </w:r>
      <w:r w:rsidRPr="00F63254">
        <w:rPr>
          <w:rFonts w:ascii="Times New Roman" w:hAnsi="Times New Roman"/>
          <w:sz w:val="28"/>
          <w:szCs w:val="28"/>
        </w:rPr>
        <w:t xml:space="preserve">ративно­прикладного искусства.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Овладение </w:t>
      </w: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>основами художественной грамоты: компози</w:t>
      </w:r>
      <w:r w:rsidRPr="00F63254">
        <w:rPr>
          <w:rFonts w:ascii="Times New Roman" w:hAnsi="Times New Roman"/>
          <w:sz w:val="28"/>
          <w:szCs w:val="28"/>
        </w:rPr>
        <w:t>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бумагопластики.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и применение выразительных средств для реали</w:t>
      </w:r>
      <w:r w:rsidRPr="00F63254">
        <w:rPr>
          <w:rFonts w:ascii="Times New Roman" w:hAnsi="Times New Roman"/>
          <w:sz w:val="28"/>
          <w:szCs w:val="28"/>
        </w:rPr>
        <w:t>зации собственного замысла в рисунке, живописи, аппликации, художественном конструировании.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и применение выразительных средств для реали</w:t>
      </w:r>
      <w:r w:rsidRPr="00F63254">
        <w:rPr>
          <w:rFonts w:ascii="Times New Roman" w:hAnsi="Times New Roman"/>
          <w:sz w:val="28"/>
          <w:szCs w:val="28"/>
        </w:rPr>
        <w:t xml:space="preserve">зации собственного замысла в рисунке, живописи, аппликации, художественном конструировании. Передача настроения в творческой работе с помощью цвета, </w:t>
      </w:r>
      <w:r w:rsidRPr="00F63254">
        <w:rPr>
          <w:rFonts w:ascii="Times New Roman" w:hAnsi="Times New Roman"/>
          <w:iCs/>
          <w:sz w:val="28"/>
          <w:szCs w:val="28"/>
        </w:rPr>
        <w:t>тона</w:t>
      </w:r>
      <w:r w:rsidRPr="00F63254">
        <w:rPr>
          <w:rFonts w:ascii="Times New Roman" w:hAnsi="Times New Roman"/>
          <w:sz w:val="28"/>
          <w:szCs w:val="28"/>
        </w:rPr>
        <w:t xml:space="preserve">, композиции, пространства, линии, штриха, пятна, объёма, </w:t>
      </w:r>
      <w:r w:rsidRPr="00F63254">
        <w:rPr>
          <w:rFonts w:ascii="Times New Roman" w:hAnsi="Times New Roman"/>
          <w:iCs/>
          <w:sz w:val="28"/>
          <w:szCs w:val="28"/>
        </w:rPr>
        <w:t>фактуры материала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Использование в индивидуальной и коллективной дея</w:t>
      </w:r>
      <w:r w:rsidRPr="00F63254">
        <w:rPr>
          <w:rFonts w:ascii="Times New Roman" w:hAnsi="Times New Roman"/>
          <w:sz w:val="28"/>
          <w:szCs w:val="28"/>
        </w:rPr>
        <w:t xml:space="preserve">тельности различных художественных техник и материалов: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коллажа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граттажа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аппликации, компьютерной анимации, натурной мультипликации,  бумажной пластики, гуаши, акварели,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пастели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восковых</w:t>
      </w:r>
      <w:r w:rsidRPr="00F63254">
        <w:rPr>
          <w:rFonts w:ascii="Times New Roman" w:hAnsi="Times New Roman"/>
          <w:iCs/>
          <w:sz w:val="28"/>
          <w:szCs w:val="28"/>
        </w:rPr>
        <w:t xml:space="preserve"> мелков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z w:val="28"/>
          <w:szCs w:val="28"/>
        </w:rPr>
        <w:t>туши</w:t>
      </w:r>
      <w:r w:rsidRPr="00F63254">
        <w:rPr>
          <w:rFonts w:ascii="Times New Roman" w:hAnsi="Times New Roman"/>
          <w:sz w:val="28"/>
          <w:szCs w:val="28"/>
        </w:rPr>
        <w:t xml:space="preserve">, карандаша, фломастеров, </w:t>
      </w:r>
      <w:r w:rsidRPr="00F63254">
        <w:rPr>
          <w:rFonts w:ascii="Times New Roman" w:hAnsi="Times New Roman"/>
          <w:iCs/>
          <w:sz w:val="28"/>
          <w:szCs w:val="28"/>
        </w:rPr>
        <w:t>пластилина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z w:val="28"/>
          <w:szCs w:val="28"/>
        </w:rPr>
        <w:t>глины</w:t>
      </w:r>
      <w:r w:rsidRPr="00F63254">
        <w:rPr>
          <w:rFonts w:ascii="Times New Roman" w:hAnsi="Times New Roman"/>
          <w:sz w:val="28"/>
          <w:szCs w:val="28"/>
        </w:rPr>
        <w:t>, подручных и природных материалов.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Участие в обсуждении содержания и выразительных средств </w:t>
      </w:r>
      <w:r w:rsidRPr="00F63254">
        <w:rPr>
          <w:rFonts w:ascii="Times New Roman" w:hAnsi="Times New Roman"/>
          <w:sz w:val="28"/>
          <w:szCs w:val="28"/>
        </w:rPr>
        <w:t>произведений изобразительного искусства, выражение своего отношения к произведению.</w:t>
      </w:r>
    </w:p>
    <w:p w:rsidR="00951472" w:rsidRPr="00951E96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>8. Музыка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Музыка в жизни человека.</w:t>
      </w:r>
      <w:r w:rsidRPr="00F63254">
        <w:rPr>
          <w:rFonts w:ascii="Times New Roman" w:hAnsi="Times New Roman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Обобщённое представление об основных образно­эмо</w:t>
      </w:r>
      <w:r w:rsidRPr="00F63254">
        <w:rPr>
          <w:rFonts w:ascii="Times New Roman" w:hAnsi="Times New Roman"/>
          <w:sz w:val="28"/>
          <w:szCs w:val="28"/>
        </w:rPr>
        <w:t>ци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ональных сферах музыки и о многообразии музыкальных </w:t>
      </w:r>
      <w:r w:rsidRPr="00F63254">
        <w:rPr>
          <w:rFonts w:ascii="Times New Roman" w:hAnsi="Times New Roman"/>
          <w:sz w:val="28"/>
          <w:szCs w:val="28"/>
        </w:rPr>
        <w:t>жанров и стилей. Песня, танец, марш и их разновидности. Песенность, танцевальность, маршевость. Опера, балет, симфония, концерт.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Отечественные народные музыкальные традиции. Твор</w:t>
      </w:r>
      <w:r w:rsidRPr="00F63254">
        <w:rPr>
          <w:rFonts w:ascii="Times New Roman" w:hAnsi="Times New Roman"/>
          <w:sz w:val="28"/>
          <w:szCs w:val="28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игры­драматизации. Историческое прошлое в музыкальных </w:t>
      </w:r>
      <w:r w:rsidRPr="00F63254">
        <w:rPr>
          <w:rFonts w:ascii="Times New Roman" w:hAnsi="Times New Roman"/>
          <w:sz w:val="28"/>
          <w:szCs w:val="28"/>
        </w:rPr>
        <w:t xml:space="preserve">образах. Народная и профессиональная музыка. Сочинения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отечественных композиторов о Родине. Духовная музыка в </w:t>
      </w:r>
      <w:r w:rsidRPr="00F63254">
        <w:rPr>
          <w:rFonts w:ascii="Times New Roman" w:hAnsi="Times New Roman"/>
          <w:sz w:val="28"/>
          <w:szCs w:val="28"/>
        </w:rPr>
        <w:t>творчестве композиторов.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>Основные закономерности музыкального искусства.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Ин</w:t>
      </w:r>
      <w:r w:rsidRPr="00F63254">
        <w:rPr>
          <w:rFonts w:ascii="Times New Roman" w:hAnsi="Times New Roman"/>
          <w:sz w:val="28"/>
          <w:szCs w:val="28"/>
        </w:rPr>
        <w:t>тонационно­образная природа музыкального искусства. Вы</w:t>
      </w:r>
      <w:r w:rsidRPr="00F63254">
        <w:rPr>
          <w:rFonts w:ascii="Times New Roman" w:hAnsi="Times New Roman"/>
          <w:spacing w:val="-2"/>
          <w:sz w:val="28"/>
          <w:szCs w:val="28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Интонации музыкальные и речевые. Сходство и различия. Интонация — источник музыкальной речи. Основные сред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ства музыкальной выразительности (мелодия, ритм, темп, </w:t>
      </w:r>
      <w:r w:rsidRPr="00F63254">
        <w:rPr>
          <w:rFonts w:ascii="Times New Roman" w:hAnsi="Times New Roman"/>
          <w:sz w:val="28"/>
          <w:szCs w:val="28"/>
        </w:rPr>
        <w:t>динамика, тембр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слушатель. Особенности музыкальной речи в сочинениях </w:t>
      </w:r>
      <w:r w:rsidRPr="00F63254">
        <w:rPr>
          <w:rFonts w:ascii="Times New Roman" w:hAnsi="Times New Roman"/>
          <w:sz w:val="28"/>
          <w:szCs w:val="28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Развитие музыки — сопоставление и столкновение чувств </w:t>
      </w:r>
      <w:r w:rsidRPr="00F63254">
        <w:rPr>
          <w:rFonts w:ascii="Times New Roman" w:hAnsi="Times New Roman"/>
          <w:spacing w:val="2"/>
          <w:sz w:val="28"/>
          <w:szCs w:val="28"/>
        </w:rPr>
        <w:t>и мыслей человека, музыкальных интонаций, тем, художе</w:t>
      </w:r>
      <w:r w:rsidRPr="00F63254">
        <w:rPr>
          <w:rFonts w:ascii="Times New Roman" w:hAnsi="Times New Roman"/>
          <w:sz w:val="28"/>
          <w:szCs w:val="28"/>
        </w:rPr>
        <w:t>ственных образов. Основные приёмы музыкального развития (повтор и контраст).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Формы построения музыки как обобщённое выражение </w:t>
      </w:r>
      <w:r w:rsidRPr="00F63254">
        <w:rPr>
          <w:rFonts w:ascii="Times New Roman" w:hAnsi="Times New Roman"/>
          <w:sz w:val="28"/>
          <w:szCs w:val="28"/>
        </w:rPr>
        <w:t xml:space="preserve">художественно­образного содержания произведений.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Музыкальная картина мира.</w:t>
      </w:r>
      <w:r w:rsidRPr="00F63254">
        <w:rPr>
          <w:rFonts w:ascii="Times New Roman" w:hAnsi="Times New Roman"/>
          <w:sz w:val="28"/>
          <w:szCs w:val="28"/>
        </w:rPr>
        <w:t xml:space="preserve"> Интонационное богатство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музыкального мира. Общие представления о музыкальной </w:t>
      </w:r>
      <w:r w:rsidRPr="00F63254">
        <w:rPr>
          <w:rFonts w:ascii="Times New Roman" w:hAnsi="Times New Roman"/>
          <w:spacing w:val="-2"/>
          <w:sz w:val="28"/>
          <w:szCs w:val="28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 xml:space="preserve"> и телепередачи, видеофильмы, звукозаписи (CD, DVD).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>Различные виды музыки: вокальная, инструментальная; соль</w:t>
      </w:r>
      <w:r w:rsidRPr="00F63254">
        <w:rPr>
          <w:rFonts w:ascii="Times New Roman" w:hAnsi="Times New Roman"/>
          <w:sz w:val="28"/>
          <w:szCs w:val="28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>Народное и профессиональное музыкальное творчество раз</w:t>
      </w:r>
      <w:r w:rsidRPr="00F63254">
        <w:rPr>
          <w:rFonts w:ascii="Times New Roman" w:hAnsi="Times New Roman"/>
          <w:sz w:val="28"/>
          <w:szCs w:val="28"/>
        </w:rPr>
        <w:t xml:space="preserve">ных стран мира. Многообразие этнокультурных, исторически сложившихся традиций. </w:t>
      </w:r>
      <w:r w:rsidRPr="00F63254">
        <w:rPr>
          <w:rFonts w:ascii="Times New Roman" w:hAnsi="Times New Roman"/>
          <w:sz w:val="28"/>
          <w:szCs w:val="28"/>
        </w:rPr>
        <w:lastRenderedPageBreak/>
        <w:t>Региональные музыкально­поэтические традиции: содержание, образная сфера и музыкальный язык.</w:t>
      </w:r>
    </w:p>
    <w:p w:rsidR="00951472" w:rsidRPr="00951E96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>9. Технология (Труд)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Общекультурные и общетрудовые компетенции. Основы культуры труда, самообслуживания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Трудовая деятельность и её значение в жизни человека. </w:t>
      </w:r>
      <w:r w:rsidRPr="00F63254">
        <w:rPr>
          <w:rFonts w:ascii="Times New Roman" w:hAnsi="Times New Roman"/>
          <w:sz w:val="28"/>
          <w:szCs w:val="28"/>
        </w:rPr>
        <w:t>Рукотворный мир как результат труда человека; разнообразие предметов рукотворного мира (техника, предметы быта и декоративно­прикладного искусства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Элементарные общие правила создания предметов руко</w:t>
      </w:r>
      <w:r w:rsidRPr="00F63254">
        <w:rPr>
          <w:rFonts w:ascii="Times New Roman" w:hAnsi="Times New Roman"/>
          <w:sz w:val="28"/>
          <w:szCs w:val="28"/>
        </w:rPr>
        <w:t>т</w:t>
      </w:r>
      <w:r w:rsidRPr="00F63254">
        <w:rPr>
          <w:rFonts w:ascii="Times New Roman" w:hAnsi="Times New Roman"/>
          <w:spacing w:val="-2"/>
          <w:sz w:val="28"/>
          <w:szCs w:val="28"/>
        </w:rPr>
        <w:t>ворного мира (удобство, эстетическая выразительность, проч</w:t>
      </w:r>
      <w:r w:rsidRPr="00F63254">
        <w:rPr>
          <w:rFonts w:ascii="Times New Roman" w:hAnsi="Times New Roman"/>
          <w:sz w:val="28"/>
          <w:szCs w:val="28"/>
        </w:rPr>
        <w:t xml:space="preserve">ность; гармония предметов и окружающей среды). Бережное </w:t>
      </w:r>
      <w:r w:rsidRPr="00F63254">
        <w:rPr>
          <w:rFonts w:ascii="Times New Roman" w:hAnsi="Times New Roman"/>
          <w:spacing w:val="2"/>
          <w:sz w:val="28"/>
          <w:szCs w:val="28"/>
        </w:rPr>
        <w:t>отношение к природе как источнику сырьевых ресурсов. Мастера и их профессии.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распределение рабочего времени</w:t>
      </w:r>
      <w:r w:rsidRPr="00F63254">
        <w:rPr>
          <w:rFonts w:ascii="Times New Roman" w:hAnsi="Times New Roman"/>
          <w:spacing w:val="-2"/>
          <w:sz w:val="28"/>
          <w:szCs w:val="28"/>
        </w:rPr>
        <w:t>. Отбор и анализ информа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ции (из учебника и других дидактических материалов), её </w:t>
      </w:r>
      <w:r w:rsidRPr="00F63254">
        <w:rPr>
          <w:rFonts w:ascii="Times New Roman" w:hAnsi="Times New Roman"/>
          <w:sz w:val="28"/>
          <w:szCs w:val="28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т.п.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Выполнение доступных видов работ по самообслужива</w:t>
      </w:r>
      <w:r w:rsidRPr="00F63254">
        <w:rPr>
          <w:rFonts w:ascii="Times New Roman" w:hAnsi="Times New Roman"/>
          <w:sz w:val="28"/>
          <w:szCs w:val="28"/>
        </w:rPr>
        <w:t>нию, домашнему труду, оказание доступных видов помощи малышам, взрослым и сверстникам.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>Технология ручной обработки материалов</w:t>
      </w:r>
      <w:r w:rsidRPr="00F63254">
        <w:rPr>
          <w:rStyle w:val="15"/>
          <w:spacing w:val="2"/>
          <w:sz w:val="28"/>
          <w:szCs w:val="28"/>
        </w:rPr>
        <w:footnoteReference w:id="11"/>
      </w:r>
      <w:r w:rsidRPr="00F63254">
        <w:rPr>
          <w:rFonts w:ascii="Times New Roman" w:hAnsi="Times New Roman"/>
          <w:b/>
          <w:bCs/>
          <w:sz w:val="28"/>
          <w:szCs w:val="28"/>
        </w:rPr>
        <w:t>. Элементы графической грамоты.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F63254">
        <w:rPr>
          <w:rFonts w:ascii="Times New Roman" w:hAnsi="Times New Roman"/>
          <w:iCs/>
          <w:sz w:val="28"/>
          <w:szCs w:val="28"/>
        </w:rPr>
        <w:t>Многообразие материалов и их практическое применение в жизни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Подготовка материалов к работе. Экономное расходование материалов. </w:t>
      </w:r>
      <w:r w:rsidRPr="00F63254">
        <w:rPr>
          <w:rFonts w:ascii="Times New Roman" w:hAnsi="Times New Roman"/>
          <w:iCs/>
          <w:sz w:val="28"/>
          <w:szCs w:val="28"/>
        </w:rPr>
        <w:t>Выбор материалов по их декоративно­художе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ственным и конструктивным свойствам, использование </w:t>
      </w:r>
      <w:r w:rsidRPr="00F63254">
        <w:rPr>
          <w:rFonts w:ascii="Times New Roman" w:hAnsi="Times New Roman"/>
          <w:iCs/>
          <w:sz w:val="28"/>
          <w:szCs w:val="28"/>
        </w:rPr>
        <w:t>соответствующих способов обработки материалов в зависимости от назначения изделия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z w:val="28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сборка, отделка изделия; проверка изделия в действии, </w:t>
      </w:r>
      <w:r w:rsidRPr="00F63254">
        <w:rPr>
          <w:rFonts w:ascii="Times New Roman" w:hAnsi="Times New Roman"/>
          <w:iCs/>
          <w:sz w:val="28"/>
          <w:szCs w:val="28"/>
        </w:rPr>
        <w:t>внесение необходимых дополнений и изменений</w:t>
      </w:r>
      <w:r w:rsidRPr="00F63254">
        <w:rPr>
          <w:rFonts w:ascii="Times New Roman" w:hAnsi="Times New Roman"/>
          <w:sz w:val="28"/>
          <w:szCs w:val="28"/>
        </w:rPr>
        <w:t xml:space="preserve">. Называние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 выполнение основных технологических операций ручной </w:t>
      </w:r>
      <w:r w:rsidRPr="00F63254">
        <w:rPr>
          <w:rFonts w:ascii="Times New Roman" w:hAnsi="Times New Roman"/>
          <w:sz w:val="28"/>
          <w:szCs w:val="28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др.), сборка изделия (клеевое, </w:t>
      </w:r>
      <w:r w:rsidRPr="00F63254">
        <w:rPr>
          <w:rFonts w:ascii="Times New Roman" w:hAnsi="Times New Roman"/>
          <w:spacing w:val="2"/>
          <w:sz w:val="28"/>
          <w:szCs w:val="28"/>
        </w:rPr>
        <w:t>ниточное, проволочное, винтовое и другие виды соедине</w:t>
      </w:r>
      <w:r w:rsidRPr="00F63254">
        <w:rPr>
          <w:rFonts w:ascii="Times New Roman" w:hAnsi="Times New Roman"/>
          <w:sz w:val="28"/>
          <w:szCs w:val="28"/>
        </w:rPr>
        <w:t>ния), отделка изделия или его деталей (окрашивание, вышивка, аппликация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Использование измерений и построений для решения </w:t>
      </w:r>
      <w:r w:rsidRPr="00F63254">
        <w:rPr>
          <w:rFonts w:ascii="Times New Roman" w:hAnsi="Times New Roman"/>
          <w:sz w:val="28"/>
          <w:szCs w:val="28"/>
        </w:rPr>
        <w:t>практических задач. Виды условных графических изображе</w:t>
      </w:r>
      <w:r w:rsidRPr="00F63254">
        <w:rPr>
          <w:rFonts w:ascii="Times New Roman" w:hAnsi="Times New Roman"/>
          <w:spacing w:val="2"/>
          <w:sz w:val="28"/>
          <w:szCs w:val="28"/>
        </w:rPr>
        <w:t>ний: рисунок, простейший чертёж, эскиз, развёртка, схема (их узнавание). Назначение линий чертежа (контур, линия</w:t>
      </w:r>
      <w:r w:rsidRPr="00F63254">
        <w:rPr>
          <w:rFonts w:ascii="Times New Roman" w:hAnsi="Times New Roman"/>
          <w:sz w:val="28"/>
          <w:szCs w:val="28"/>
        </w:rPr>
        <w:t xml:space="preserve"> надреза, сгиба, размерная, осевая, центровая, </w:t>
      </w:r>
      <w:r w:rsidRPr="00F63254">
        <w:rPr>
          <w:rFonts w:ascii="Times New Roman" w:hAnsi="Times New Roman"/>
          <w:iCs/>
          <w:sz w:val="28"/>
          <w:szCs w:val="28"/>
        </w:rPr>
        <w:t>разрыва</w:t>
      </w:r>
      <w:r w:rsidRPr="00F63254">
        <w:rPr>
          <w:rFonts w:ascii="Times New Roman" w:hAnsi="Times New Roman"/>
          <w:sz w:val="28"/>
          <w:szCs w:val="28"/>
        </w:rPr>
        <w:t>). Чте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ние условных графических изображений. Разметка деталей </w:t>
      </w:r>
      <w:r w:rsidRPr="00F63254">
        <w:rPr>
          <w:rFonts w:ascii="Times New Roman" w:hAnsi="Times New Roman"/>
          <w:sz w:val="28"/>
          <w:szCs w:val="28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Конструирование и моделирование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Общее представление о конструировании как создании конструкции каких­либо изделий (технических, бытовых, </w:t>
      </w:r>
      <w:r w:rsidRPr="00F63254">
        <w:rPr>
          <w:rFonts w:ascii="Times New Roman" w:hAnsi="Times New Roman"/>
          <w:sz w:val="28"/>
          <w:szCs w:val="28"/>
        </w:rPr>
        <w:t>учебных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пр.). Изделие, деталь изделия (общее представление). Понятие о конструкции изделия; </w:t>
      </w:r>
      <w:r w:rsidRPr="00F63254">
        <w:rPr>
          <w:rFonts w:ascii="Times New Roman" w:hAnsi="Times New Roman"/>
          <w:iCs/>
          <w:sz w:val="28"/>
          <w:szCs w:val="28"/>
        </w:rPr>
        <w:t>различные виды конструкций и способы их сборки</w:t>
      </w:r>
      <w:r w:rsidRPr="00F63254">
        <w:rPr>
          <w:rFonts w:ascii="Times New Roman" w:hAnsi="Times New Roman"/>
          <w:sz w:val="28"/>
          <w:szCs w:val="28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F63254">
        <w:rPr>
          <w:rFonts w:ascii="Times New Roman" w:hAnsi="Times New Roman"/>
          <w:iCs/>
          <w:sz w:val="28"/>
          <w:szCs w:val="28"/>
        </w:rPr>
        <w:t xml:space="preserve">чертежу или эскизу и по заданным условиям (технико­технологическим, 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>функциональным, декоративно­художественным и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> 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>пр.).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Конструирование и моделирование на компьютере и в интерактивном конструкторе.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Практика работы на компьютере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Информация и её отбор. Способы получения, хранения, переработки информации.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F63254">
        <w:rPr>
          <w:rFonts w:ascii="Times New Roman" w:hAnsi="Times New Roman"/>
          <w:sz w:val="28"/>
          <w:szCs w:val="28"/>
        </w:rPr>
        <w:t xml:space="preserve">ра, </w:t>
      </w:r>
      <w:r w:rsidRPr="00F63254">
        <w:rPr>
          <w:rFonts w:ascii="Times New Roman" w:hAnsi="Times New Roman"/>
          <w:iCs/>
          <w:sz w:val="28"/>
          <w:szCs w:val="28"/>
        </w:rPr>
        <w:t>общее представление о правилах клавиатурного письма</w:t>
      </w:r>
      <w:r w:rsidRPr="00F63254">
        <w:rPr>
          <w:rFonts w:ascii="Times New Roman" w:hAnsi="Times New Roman"/>
          <w:sz w:val="28"/>
          <w:szCs w:val="28"/>
        </w:rPr>
        <w:t xml:space="preserve">, пользование мышью, использование простейших средств текстового редактора. </w:t>
      </w:r>
      <w:r w:rsidRPr="00F63254">
        <w:rPr>
          <w:rFonts w:ascii="Times New Roman" w:hAnsi="Times New Roman"/>
          <w:iCs/>
          <w:sz w:val="28"/>
          <w:szCs w:val="28"/>
        </w:rPr>
        <w:t>Простейшие приёмы поиска информации: по ключевым словам</w:t>
      </w:r>
      <w:r w:rsidRPr="00F63254">
        <w:rPr>
          <w:rFonts w:ascii="Times New Roman" w:hAnsi="Times New Roman"/>
          <w:sz w:val="28"/>
          <w:szCs w:val="28"/>
        </w:rPr>
        <w:t xml:space="preserve">. Соблюдение безопасных приёмов труда при работе на компьютере; бережное отношение к техническим устройствам. Работа с ЦОР </w:t>
      </w:r>
      <w:r w:rsidRPr="00F63254">
        <w:rPr>
          <w:rFonts w:ascii="Times New Roman" w:hAnsi="Times New Roman"/>
          <w:sz w:val="28"/>
          <w:szCs w:val="28"/>
        </w:rPr>
        <w:lastRenderedPageBreak/>
        <w:t>(цифровыми образовательными ресурсами), готовыми материалами на электронных носителях (CD).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детям тематике. Вывод текста на принтер.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Использование </w:t>
      </w:r>
      <w:r w:rsidRPr="00F63254">
        <w:rPr>
          <w:rFonts w:ascii="Times New Roman" w:hAnsi="Times New Roman"/>
          <w:iCs/>
          <w:sz w:val="28"/>
          <w:szCs w:val="28"/>
        </w:rPr>
        <w:t>рисунков из ресурса компьютера, программ Word и Power Point.</w:t>
      </w:r>
    </w:p>
    <w:p w:rsidR="00951472" w:rsidRPr="00951E96" w:rsidRDefault="00951472" w:rsidP="00266955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 xml:space="preserve">10. Физическая культура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Знания </w:t>
      </w:r>
      <w:r w:rsidRPr="00F6325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по физической культуре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Физическая культура.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F63254">
        <w:rPr>
          <w:rFonts w:ascii="Times New Roman" w:hAnsi="Times New Roman"/>
          <w:sz w:val="28"/>
          <w:szCs w:val="28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Физические упражнения. </w:t>
      </w:r>
      <w:r w:rsidRPr="00F63254">
        <w:rPr>
          <w:rFonts w:ascii="Times New Roman" w:hAnsi="Times New Roman"/>
          <w:spacing w:val="-4"/>
          <w:sz w:val="28"/>
          <w:szCs w:val="28"/>
        </w:rPr>
        <w:t>Физические упражнения, их вли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яние на физическое развитие и развитие физических качеств, 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>основы спортивной техники изучаемых упражнений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F63254">
        <w:rPr>
          <w:rFonts w:ascii="Times New Roman" w:hAnsi="Times New Roman"/>
          <w:spacing w:val="-4"/>
          <w:sz w:val="28"/>
          <w:szCs w:val="28"/>
        </w:rPr>
        <w:t>Физическая подготовка и её связь с развитием основных физи</w:t>
      </w:r>
      <w:r w:rsidRPr="00F63254">
        <w:rPr>
          <w:rFonts w:ascii="Times New Roman" w:hAnsi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Способы физкультурной деятельности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Самостоятельные занятия. </w:t>
      </w:r>
      <w:r w:rsidRPr="00F63254">
        <w:rPr>
          <w:rFonts w:ascii="Times New Roman" w:hAnsi="Times New Roman"/>
          <w:spacing w:val="-2"/>
          <w:sz w:val="28"/>
          <w:szCs w:val="28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Самостоятельные игры и развлечения. </w:t>
      </w:r>
      <w:r w:rsidRPr="00F63254">
        <w:rPr>
          <w:rFonts w:ascii="Times New Roman" w:hAnsi="Times New Roman"/>
          <w:sz w:val="28"/>
          <w:szCs w:val="28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Физическое совершенствование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Физкультурно­оздоровительная деятельность. </w:t>
      </w:r>
      <w:r w:rsidRPr="00F63254">
        <w:rPr>
          <w:rFonts w:ascii="Times New Roman" w:hAnsi="Times New Roman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F63254">
        <w:rPr>
          <w:rFonts w:ascii="Times New Roman" w:hAnsi="Times New Roman"/>
          <w:sz w:val="28"/>
          <w:szCs w:val="28"/>
        </w:rPr>
        <w:t>глаз.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>Спортивно­оздоровительная деятельность.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Cs/>
          <w:spacing w:val="2"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Гимнастика.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Организующие 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команды и приёмы. </w:t>
      </w:r>
      <w:r w:rsidRPr="00F63254">
        <w:rPr>
          <w:rFonts w:ascii="Times New Roman" w:hAnsi="Times New Roman"/>
          <w:iCs/>
          <w:sz w:val="28"/>
          <w:szCs w:val="28"/>
        </w:rPr>
        <w:t>Простейшие виды построений.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sz w:val="28"/>
          <w:szCs w:val="28"/>
        </w:rPr>
        <w:t xml:space="preserve">Упражнения </w:t>
      </w:r>
      <w:r w:rsidRPr="00F63254">
        <w:rPr>
          <w:rFonts w:ascii="Times New Roman" w:hAnsi="Times New Roman"/>
          <w:sz w:val="28"/>
          <w:szCs w:val="28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Опорный прыжок:</w:t>
      </w:r>
      <w:r w:rsidRPr="00F63254">
        <w:rPr>
          <w:rFonts w:ascii="Times New Roman" w:hAnsi="Times New Roman"/>
          <w:iCs/>
          <w:sz w:val="28"/>
          <w:szCs w:val="28"/>
        </w:rPr>
        <w:t xml:space="preserve"> имитационные упражнения, подводящие упражнения к прыжкам </w:t>
      </w:r>
      <w:r w:rsidRPr="00F63254">
        <w:rPr>
          <w:rFonts w:ascii="Times New Roman" w:hAnsi="Times New Roman"/>
          <w:sz w:val="28"/>
          <w:szCs w:val="28"/>
        </w:rPr>
        <w:t>с разбега через гимнастического козла (с повышенной организацией техники безопасности).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Ходьба, бег, метания.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F63254">
        <w:rPr>
          <w:rFonts w:ascii="Times New Roman" w:hAnsi="Times New Roman"/>
          <w:sz w:val="28"/>
          <w:szCs w:val="28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sz w:val="28"/>
          <w:szCs w:val="28"/>
        </w:rPr>
        <w:t>Упражнения в поднимании и переноске грузов</w:t>
      </w:r>
      <w:r w:rsidRPr="00F63254">
        <w:rPr>
          <w:rFonts w:ascii="Times New Roman" w:hAnsi="Times New Roman"/>
          <w:sz w:val="28"/>
          <w:szCs w:val="28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t xml:space="preserve">Лёгкая атлетика.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Ходьба:  </w:t>
      </w:r>
      <w:r w:rsidRPr="00F63254">
        <w:rPr>
          <w:rFonts w:ascii="Times New Roman" w:hAnsi="Times New Roman"/>
          <w:iCs/>
          <w:sz w:val="28"/>
          <w:szCs w:val="28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Беговые упражнения: </w:t>
      </w:r>
      <w:r w:rsidRPr="00F63254">
        <w:rPr>
          <w:rFonts w:ascii="Times New Roman" w:hAnsi="Times New Roman"/>
          <w:sz w:val="28"/>
          <w:szCs w:val="28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Прыжковые упражнения: </w:t>
      </w:r>
      <w:r w:rsidRPr="00F63254">
        <w:rPr>
          <w:rFonts w:ascii="Times New Roman" w:hAnsi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Броски: </w:t>
      </w:r>
      <w:r w:rsidRPr="00F63254">
        <w:rPr>
          <w:rFonts w:ascii="Times New Roman" w:hAnsi="Times New Roman"/>
          <w:sz w:val="28"/>
          <w:szCs w:val="28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F63254">
          <w:rPr>
            <w:rFonts w:ascii="Times New Roman" w:hAnsi="Times New Roman"/>
            <w:sz w:val="28"/>
            <w:szCs w:val="28"/>
          </w:rPr>
          <w:t>1 кг</w:t>
        </w:r>
      </w:smartTag>
      <w:r w:rsidRPr="00F63254">
        <w:rPr>
          <w:rFonts w:ascii="Times New Roman" w:hAnsi="Times New Roman"/>
          <w:sz w:val="28"/>
          <w:szCs w:val="28"/>
        </w:rPr>
        <w:t>) на дальность разными способами.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Метание: </w:t>
      </w:r>
      <w:r w:rsidRPr="00F63254">
        <w:rPr>
          <w:rFonts w:ascii="Times New Roman" w:hAnsi="Times New Roman"/>
          <w:sz w:val="28"/>
          <w:szCs w:val="28"/>
        </w:rPr>
        <w:t>малого мяча в вертикальную и горизонтальную цель и на дальность.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lastRenderedPageBreak/>
        <w:t>Лыжная подготовка.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Передвижение на лыжах; повороты; спуски; подъёмы; торможение.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t xml:space="preserve">Плавание.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Подводящие упражнения: </w:t>
      </w:r>
      <w:r w:rsidRPr="00F63254">
        <w:rPr>
          <w:rFonts w:ascii="Times New Roman" w:hAnsi="Times New Roman"/>
          <w:sz w:val="28"/>
          <w:szCs w:val="28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b/>
          <w:i/>
          <w:sz w:val="28"/>
          <w:szCs w:val="28"/>
        </w:rPr>
        <w:t xml:space="preserve">Подвижные игры и </w:t>
      </w:r>
      <w:r w:rsidRPr="00F63254">
        <w:rPr>
          <w:rStyle w:val="c12"/>
          <w:b/>
          <w:i/>
          <w:sz w:val="28"/>
          <w:szCs w:val="28"/>
        </w:rPr>
        <w:t>элементы спортивных игр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На материале гимнастики: </w:t>
      </w:r>
      <w:r w:rsidRPr="00F63254">
        <w:rPr>
          <w:rFonts w:ascii="Times New Roman" w:hAnsi="Times New Roman"/>
          <w:sz w:val="28"/>
          <w:szCs w:val="28"/>
        </w:rPr>
        <w:t>игровые задания с исполь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F63254">
        <w:rPr>
          <w:rFonts w:ascii="Times New Roman" w:hAnsi="Times New Roman"/>
          <w:sz w:val="28"/>
          <w:szCs w:val="28"/>
        </w:rPr>
        <w:t>силу, ловкость и координацию.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На материале лёгкой атлетики: </w:t>
      </w:r>
      <w:r w:rsidRPr="00F63254">
        <w:rPr>
          <w:rFonts w:ascii="Times New Roman" w:hAnsi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На материале лыжной подготовки: </w:t>
      </w:r>
      <w:r w:rsidRPr="00F63254">
        <w:rPr>
          <w:rFonts w:ascii="Times New Roman" w:hAnsi="Times New Roman"/>
          <w:spacing w:val="2"/>
          <w:sz w:val="28"/>
          <w:szCs w:val="28"/>
        </w:rPr>
        <w:t>эстафеты в пере</w:t>
      </w:r>
      <w:r w:rsidRPr="00F63254">
        <w:rPr>
          <w:rFonts w:ascii="Times New Roman" w:hAnsi="Times New Roman"/>
          <w:sz w:val="28"/>
          <w:szCs w:val="28"/>
        </w:rPr>
        <w:t>движении на лыжах, упражнения на выносливость и координацию.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На материале спортивных игр: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Футбол: </w:t>
      </w:r>
      <w:r w:rsidRPr="00F63254">
        <w:rPr>
          <w:rFonts w:ascii="Times New Roman" w:hAnsi="Times New Roman"/>
          <w:sz w:val="28"/>
          <w:szCs w:val="28"/>
        </w:rPr>
        <w:t>удар по неподвижному и катящемуся мячу; оста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F63254">
        <w:rPr>
          <w:rFonts w:ascii="Times New Roman" w:hAnsi="Times New Roman"/>
          <w:sz w:val="28"/>
          <w:szCs w:val="28"/>
        </w:rPr>
        <w:t>футбола.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Баскетбол: </w:t>
      </w:r>
      <w:r w:rsidRPr="00F63254">
        <w:rPr>
          <w:rFonts w:ascii="Times New Roman" w:hAnsi="Times New Roman"/>
          <w:iCs/>
          <w:sz w:val="28"/>
          <w:szCs w:val="28"/>
        </w:rPr>
        <w:t>с</w:t>
      </w:r>
      <w:r w:rsidRPr="00F63254">
        <w:rPr>
          <w:rStyle w:val="c12"/>
          <w:sz w:val="28"/>
          <w:szCs w:val="28"/>
        </w:rPr>
        <w:t>тойка баскетболиста;</w:t>
      </w:r>
      <w:r w:rsidRPr="00F63254">
        <w:rPr>
          <w:rFonts w:ascii="Times New Roman" w:hAnsi="Times New Roman"/>
          <w:sz w:val="28"/>
          <w:szCs w:val="28"/>
        </w:rPr>
        <w:t xml:space="preserve"> специальные передвижения без мяча; х</w:t>
      </w:r>
      <w:r w:rsidRPr="00F63254">
        <w:rPr>
          <w:rStyle w:val="c12"/>
          <w:sz w:val="28"/>
          <w:szCs w:val="28"/>
        </w:rPr>
        <w:t>ват мяча;</w:t>
      </w:r>
      <w:r w:rsidRPr="00F63254">
        <w:rPr>
          <w:rFonts w:ascii="Times New Roman" w:hAnsi="Times New Roman"/>
          <w:sz w:val="28"/>
          <w:szCs w:val="28"/>
        </w:rPr>
        <w:t xml:space="preserve"> в</w:t>
      </w:r>
      <w:r w:rsidRPr="00F63254">
        <w:rPr>
          <w:rStyle w:val="c12"/>
          <w:sz w:val="28"/>
          <w:szCs w:val="28"/>
        </w:rPr>
        <w:t>едение мяча на месте</w:t>
      </w:r>
      <w:r w:rsidRPr="00F63254">
        <w:rPr>
          <w:rFonts w:ascii="Times New Roman" w:hAnsi="Times New Roman"/>
          <w:sz w:val="28"/>
          <w:szCs w:val="28"/>
        </w:rPr>
        <w:t>; б</w:t>
      </w:r>
      <w:r w:rsidRPr="00F63254">
        <w:rPr>
          <w:rStyle w:val="c12"/>
          <w:sz w:val="28"/>
          <w:szCs w:val="28"/>
        </w:rPr>
        <w:t>роски мяча с места двумя руками снизу из-под кольца</w:t>
      </w:r>
      <w:r w:rsidRPr="00F63254">
        <w:rPr>
          <w:rFonts w:ascii="Times New Roman" w:hAnsi="Times New Roman"/>
          <w:sz w:val="28"/>
          <w:szCs w:val="28"/>
        </w:rPr>
        <w:t>; п</w:t>
      </w:r>
      <w:r w:rsidRPr="00F63254">
        <w:rPr>
          <w:rStyle w:val="c12"/>
          <w:sz w:val="28"/>
          <w:szCs w:val="28"/>
        </w:rPr>
        <w:t>ередача и ловля мяча на месте двумя руками от груди в паре с учителем;</w:t>
      </w:r>
      <w:r w:rsidRPr="00F63254">
        <w:rPr>
          <w:rFonts w:ascii="Times New Roman" w:hAnsi="Times New Roman"/>
          <w:sz w:val="28"/>
          <w:szCs w:val="28"/>
        </w:rPr>
        <w:t xml:space="preserve"> подвижные игры на материале баскетбола.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Пионербол</w:t>
      </w:r>
      <w:r w:rsidRPr="00F63254">
        <w:rPr>
          <w:rStyle w:val="c12"/>
          <w:sz w:val="28"/>
          <w:szCs w:val="28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Волейбол: </w:t>
      </w:r>
      <w:r w:rsidRPr="00F63254">
        <w:rPr>
          <w:rFonts w:ascii="Times New Roman" w:hAnsi="Times New Roman"/>
          <w:sz w:val="28"/>
          <w:szCs w:val="28"/>
        </w:rPr>
        <w:t xml:space="preserve">подбрасывание мяча; подача мяча; приём и передача мяча; подвижные игры на материале волейбола.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sz w:val="28"/>
          <w:szCs w:val="28"/>
        </w:rPr>
        <w:t>Подвижные игры разных народов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Коррекционно-развивающие игры</w:t>
      </w:r>
      <w:r w:rsidRPr="00F63254">
        <w:rPr>
          <w:rStyle w:val="c12"/>
          <w:sz w:val="28"/>
          <w:szCs w:val="28"/>
        </w:rPr>
        <w:t>: «Порядок и беспорядок», «Узнай, где звонили», «Собери урожай».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Игры с бегом и прыжками</w:t>
      </w:r>
      <w:r w:rsidRPr="00F63254">
        <w:rPr>
          <w:rStyle w:val="c12"/>
          <w:sz w:val="28"/>
          <w:szCs w:val="28"/>
        </w:rPr>
        <w:t>: «Сорви шишку», «У медведя во бору», «Подбеги к своему предмету», «День и ночь», «Кот и мыши», «Пятнашки»; «Прыжки по кочкам».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lastRenderedPageBreak/>
        <w:t>Игры с мячом</w:t>
      </w:r>
      <w:r w:rsidRPr="00F63254">
        <w:rPr>
          <w:rStyle w:val="c12"/>
          <w:sz w:val="28"/>
          <w:szCs w:val="28"/>
        </w:rPr>
        <w:t>: «Метание мячей и мешочков»; «Кого назвали – тот и ловит», «Мяч по кругу», «Не урони мяч».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Style w:val="c12"/>
          <w:rFonts w:ascii="Times New Roman" w:hAnsi="Times New Roman"/>
          <w:b/>
          <w:i/>
          <w:sz w:val="28"/>
          <w:szCs w:val="28"/>
        </w:rPr>
      </w:pPr>
      <w:r w:rsidRPr="00F63254">
        <w:rPr>
          <w:rStyle w:val="c12"/>
          <w:rFonts w:ascii="Times New Roman" w:hAnsi="Times New Roman"/>
          <w:b/>
          <w:i/>
          <w:sz w:val="28"/>
          <w:szCs w:val="28"/>
        </w:rPr>
        <w:t>Адаптивная физическая реабилитация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Style w:val="c12"/>
          <w:rFonts w:ascii="Times New Roman" w:hAnsi="Times New Roman"/>
          <w:b/>
          <w:i/>
          <w:sz w:val="28"/>
          <w:szCs w:val="28"/>
        </w:rPr>
        <w:t>Общеразвивающие упражнения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На материале гимнастики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Развитие гибкости: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широкие стойки на ногах; ходьба </w:t>
      </w:r>
      <w:r w:rsidRPr="00F63254">
        <w:rPr>
          <w:rFonts w:ascii="Times New Roman" w:hAnsi="Times New Roman"/>
          <w:sz w:val="28"/>
          <w:szCs w:val="28"/>
        </w:rPr>
        <w:t xml:space="preserve">широким шагом, выпадами, в приседе, с махом ногой; наклоны; выпады и полушпагаты на месте; «выкруты» с гимнастической палкой, скакалкой; махи правой и левой ногой, стоя у гимнастической стенки и при передвижениях;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индивидуальные </w:t>
      </w:r>
      <w:r w:rsidRPr="00F63254">
        <w:rPr>
          <w:rFonts w:ascii="Times New Roman" w:hAnsi="Times New Roman"/>
          <w:sz w:val="28"/>
          <w:szCs w:val="28"/>
        </w:rPr>
        <w:t>комплексы по развитию гибкости.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координации: </w:t>
      </w:r>
      <w:r w:rsidRPr="00F63254">
        <w:rPr>
          <w:rFonts w:ascii="Times New Roman" w:hAnsi="Times New Roman"/>
          <w:sz w:val="28"/>
          <w:szCs w:val="28"/>
        </w:rPr>
        <w:t>преодоление простых препятствий; ходьба по гим</w:t>
      </w:r>
      <w:r w:rsidRPr="00F63254">
        <w:rPr>
          <w:rFonts w:ascii="Times New Roman" w:hAnsi="Times New Roman"/>
          <w:spacing w:val="2"/>
          <w:sz w:val="28"/>
          <w:szCs w:val="28"/>
        </w:rPr>
        <w:t>настической скамейке, низкому гимнастическому бревну</w:t>
      </w:r>
      <w:r w:rsidRPr="00F63254">
        <w:rPr>
          <w:rFonts w:ascii="Times New Roman" w:hAnsi="Times New Roman"/>
          <w:sz w:val="28"/>
          <w:szCs w:val="28"/>
        </w:rPr>
        <w:t xml:space="preserve">; воспроизведение заданной игровой позы; игры на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F63254">
        <w:rPr>
          <w:rFonts w:ascii="Times New Roman" w:hAnsi="Times New Roman"/>
          <w:sz w:val="28"/>
          <w:szCs w:val="28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на расслабление отдельных мышечных групп, передвижение шагом, бегом, </w:t>
      </w:r>
      <w:r w:rsidRPr="00F63254">
        <w:rPr>
          <w:rFonts w:ascii="Times New Roman" w:hAnsi="Times New Roman"/>
          <w:sz w:val="28"/>
          <w:szCs w:val="28"/>
        </w:rPr>
        <w:t>прыжками в разных направлениях по намеченным ориентирам и по сигналу.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Формирование осанки: </w:t>
      </w:r>
      <w:r w:rsidRPr="00F63254">
        <w:rPr>
          <w:rFonts w:ascii="Times New Roman" w:hAnsi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силовых способностей: </w:t>
      </w:r>
      <w:r w:rsidRPr="00F63254">
        <w:rPr>
          <w:rFonts w:ascii="Times New Roman" w:hAnsi="Times New Roman"/>
          <w:sz w:val="28"/>
          <w:szCs w:val="28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F63254">
          <w:rPr>
            <w:rFonts w:ascii="Times New Roman" w:hAnsi="Times New Roman"/>
            <w:sz w:val="28"/>
            <w:szCs w:val="28"/>
          </w:rPr>
          <w:t>1 кг</w:t>
        </w:r>
      </w:smartTag>
      <w:r w:rsidRPr="00F63254">
        <w:rPr>
          <w:rFonts w:ascii="Times New Roman" w:hAnsi="Times New Roman"/>
          <w:sz w:val="28"/>
          <w:szCs w:val="28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F63254">
          <w:rPr>
            <w:rFonts w:ascii="Times New Roman" w:hAnsi="Times New Roman"/>
            <w:sz w:val="28"/>
            <w:szCs w:val="28"/>
          </w:rPr>
          <w:t>100 г</w:t>
        </w:r>
      </w:smartTag>
      <w:r w:rsidRPr="00F63254">
        <w:rPr>
          <w:rFonts w:ascii="Times New Roman" w:hAnsi="Times New Roman"/>
          <w:sz w:val="28"/>
          <w:szCs w:val="28"/>
        </w:rPr>
        <w:t>, гимнастические палки и булавы), преодоление сопротивления партнера (парные упражнения)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; </w:t>
      </w:r>
      <w:r w:rsidRPr="00F63254">
        <w:rPr>
          <w:rFonts w:ascii="Times New Roman" w:hAnsi="Times New Roman"/>
          <w:spacing w:val="-2"/>
          <w:sz w:val="28"/>
          <w:szCs w:val="28"/>
        </w:rPr>
        <w:t>отжимания от повышенной опоры (гимнастическая скамейка).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На материале лёгкой атлетики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lastRenderedPageBreak/>
        <w:t xml:space="preserve">Развитие координации: </w:t>
      </w:r>
      <w:r w:rsidRPr="00F63254">
        <w:rPr>
          <w:rFonts w:ascii="Times New Roman" w:hAnsi="Times New Roman"/>
          <w:spacing w:val="2"/>
          <w:sz w:val="28"/>
          <w:szCs w:val="28"/>
        </w:rPr>
        <w:t>бег с изменяющимся направле</w:t>
      </w:r>
      <w:r w:rsidRPr="00F63254">
        <w:rPr>
          <w:rFonts w:ascii="Times New Roman" w:hAnsi="Times New Roman"/>
          <w:sz w:val="28"/>
          <w:szCs w:val="28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Развитие быстроты: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F63254">
        <w:rPr>
          <w:rFonts w:ascii="Times New Roman" w:hAnsi="Times New Roman"/>
          <w:sz w:val="28"/>
          <w:szCs w:val="28"/>
        </w:rPr>
        <w:t>в стенку и ловля теннисного мяча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sz w:val="28"/>
          <w:szCs w:val="28"/>
        </w:rPr>
        <w:t>стоя у стены</w:t>
      </w:r>
      <w:r w:rsidRPr="00F63254">
        <w:rPr>
          <w:rFonts w:ascii="Times New Roman" w:hAnsi="Times New Roman"/>
          <w:spacing w:val="2"/>
          <w:sz w:val="28"/>
          <w:szCs w:val="28"/>
        </w:rPr>
        <w:t>, из разных исходных положений, с поворотами.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выносливости: </w:t>
      </w:r>
      <w:r w:rsidRPr="00F63254">
        <w:rPr>
          <w:rFonts w:ascii="Times New Roman" w:hAnsi="Times New Roman"/>
          <w:sz w:val="28"/>
          <w:szCs w:val="28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F63254">
          <w:rPr>
            <w:rFonts w:ascii="Times New Roman" w:hAnsi="Times New Roman"/>
            <w:sz w:val="28"/>
            <w:szCs w:val="28"/>
          </w:rPr>
          <w:t>30 м</w:t>
        </w:r>
      </w:smartTag>
      <w:r w:rsidRPr="00F63254">
        <w:rPr>
          <w:rFonts w:ascii="Times New Roman" w:hAnsi="Times New Roman"/>
          <w:sz w:val="28"/>
          <w:szCs w:val="28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F63254">
          <w:rPr>
            <w:rFonts w:ascii="Times New Roman" w:hAnsi="Times New Roman"/>
            <w:sz w:val="28"/>
            <w:szCs w:val="28"/>
          </w:rPr>
          <w:t>400 м</w:t>
        </w:r>
      </w:smartTag>
      <w:r w:rsidRPr="00F63254">
        <w:rPr>
          <w:rFonts w:ascii="Times New Roman" w:hAnsi="Times New Roman"/>
          <w:sz w:val="28"/>
          <w:szCs w:val="28"/>
        </w:rPr>
        <w:t>; равномерный 6</w:t>
      </w:r>
      <w:r w:rsidRPr="00F63254">
        <w:rPr>
          <w:rFonts w:ascii="Times New Roman" w:hAnsi="Times New Roman"/>
          <w:sz w:val="28"/>
          <w:szCs w:val="28"/>
        </w:rPr>
        <w:noBreakHyphen/>
        <w:t>минутный бег.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силовых способностей: </w:t>
      </w:r>
      <w:r w:rsidRPr="00F63254">
        <w:rPr>
          <w:rFonts w:ascii="Times New Roman" w:hAnsi="Times New Roman"/>
          <w:sz w:val="28"/>
          <w:szCs w:val="28"/>
        </w:rPr>
        <w:t xml:space="preserve">повторное выполнение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многоскоков; повторное преодоление препятствий (15—20 см); </w:t>
      </w:r>
      <w:r w:rsidRPr="00F63254">
        <w:rPr>
          <w:rFonts w:ascii="Times New Roman" w:hAnsi="Times New Roman"/>
          <w:sz w:val="28"/>
          <w:szCs w:val="28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F63254">
          <w:rPr>
            <w:rFonts w:ascii="Times New Roman" w:hAnsi="Times New Roman"/>
            <w:sz w:val="28"/>
            <w:szCs w:val="28"/>
          </w:rPr>
          <w:t>1 кг</w:t>
        </w:r>
      </w:smartTag>
      <w:r w:rsidRPr="00F63254">
        <w:rPr>
          <w:rFonts w:ascii="Times New Roman" w:hAnsi="Times New Roman"/>
          <w:sz w:val="28"/>
          <w:szCs w:val="28"/>
        </w:rPr>
        <w:t xml:space="preserve">) в максимальном темпе, по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F63254">
        <w:rPr>
          <w:rFonts w:ascii="Times New Roman" w:hAnsi="Times New Roman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F63254">
        <w:rPr>
          <w:rFonts w:ascii="Times New Roman" w:hAnsi="Times New Roman"/>
          <w:sz w:val="28"/>
          <w:szCs w:val="28"/>
        </w:rPr>
        <w:t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На материале лыжных гонок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координации: </w:t>
      </w:r>
      <w:r w:rsidRPr="00F63254">
        <w:rPr>
          <w:rFonts w:ascii="Times New Roman" w:hAnsi="Times New Roman"/>
          <w:sz w:val="28"/>
          <w:szCs w:val="28"/>
        </w:rPr>
        <w:t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двух­трёх шагов; спуск с горы с изменяющимися стой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F63254">
        <w:rPr>
          <w:rFonts w:ascii="Times New Roman" w:hAnsi="Times New Roman"/>
          <w:sz w:val="28"/>
          <w:szCs w:val="28"/>
        </w:rPr>
        <w:t>низкой стойке.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lastRenderedPageBreak/>
        <w:t xml:space="preserve">Развитие выносливости: </w:t>
      </w:r>
      <w:r w:rsidRPr="00F63254">
        <w:rPr>
          <w:rFonts w:ascii="Times New Roman" w:hAnsi="Times New Roman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На материале плавания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выносливости: </w:t>
      </w:r>
      <w:r w:rsidRPr="00F63254">
        <w:rPr>
          <w:rFonts w:ascii="Times New Roman" w:hAnsi="Times New Roman"/>
          <w:iCs/>
          <w:sz w:val="28"/>
          <w:szCs w:val="28"/>
        </w:rPr>
        <w:t>работа ног у вертикальной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поверхности, проплывание отрез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ков на ногах, держась за доску; скольжение на </w:t>
      </w:r>
      <w:r w:rsidRPr="00F63254">
        <w:rPr>
          <w:rFonts w:ascii="Times New Roman" w:hAnsi="Times New Roman"/>
          <w:sz w:val="28"/>
          <w:szCs w:val="28"/>
        </w:rPr>
        <w:t>груди и спине с задержкой дыхания (стрелочкой.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b/>
          <w:i/>
          <w:sz w:val="28"/>
          <w:szCs w:val="28"/>
        </w:rPr>
      </w:pPr>
      <w:r w:rsidRPr="00F63254">
        <w:rPr>
          <w:rStyle w:val="c12"/>
          <w:rFonts w:ascii="Times New Roman" w:hAnsi="Times New Roman"/>
          <w:b/>
          <w:i/>
          <w:sz w:val="28"/>
          <w:szCs w:val="28"/>
        </w:rPr>
        <w:t>Коррекционно-развивающие упражнения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Основные положения и движения головы, конечностей и туловища</w:t>
      </w:r>
      <w:r w:rsidRPr="00F63254">
        <w:rPr>
          <w:rStyle w:val="c12"/>
          <w:rFonts w:ascii="Times New Roman" w:hAnsi="Times New Roman"/>
          <w:sz w:val="28"/>
          <w:szCs w:val="28"/>
        </w:rPr>
        <w:t xml:space="preserve">, </w:t>
      </w:r>
      <w:r w:rsidRPr="00F63254">
        <w:rPr>
          <w:rStyle w:val="c12"/>
          <w:rFonts w:ascii="Times New Roman" w:hAnsi="Times New Roman"/>
          <w:i/>
          <w:sz w:val="28"/>
          <w:szCs w:val="28"/>
        </w:rPr>
        <w:t>выполняемые на месте</w:t>
      </w:r>
      <w:r w:rsidRPr="00F63254">
        <w:rPr>
          <w:rStyle w:val="c12"/>
          <w:rFonts w:ascii="Times New Roman" w:hAnsi="Times New Roman"/>
          <w:sz w:val="28"/>
          <w:szCs w:val="28"/>
        </w:rPr>
        <w:t>: 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</w:t>
      </w:r>
      <w:r w:rsidRPr="00F63254">
        <w:rPr>
          <w:rStyle w:val="c12"/>
          <w:sz w:val="28"/>
          <w:szCs w:val="28"/>
        </w:rPr>
        <w:t xml:space="preserve"> </w:t>
      </w:r>
      <w:r w:rsidRPr="00F63254">
        <w:rPr>
          <w:rStyle w:val="c12"/>
          <w:rFonts w:ascii="Times New Roman" w:hAnsi="Times New Roman"/>
          <w:sz w:val="28"/>
          <w:szCs w:val="28"/>
        </w:rPr>
        <w:t xml:space="preserve">большой обруч). 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Упражнения на дыхание</w:t>
      </w:r>
      <w:r w:rsidRPr="00F63254">
        <w:rPr>
          <w:rStyle w:val="c12"/>
          <w:sz w:val="28"/>
          <w:szCs w:val="28"/>
        </w:rPr>
        <w:t>: правильное дыхание в различных И.П. сидя, стоя, лежа; глубокое дыхание при выполнении упражнений без предметов; дыхание по подражанию 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коррекцию и формирование правильной осанки</w:t>
      </w:r>
      <w:r w:rsidRPr="00F63254">
        <w:rPr>
          <w:rStyle w:val="c12"/>
          <w:rFonts w:ascii="Times New Roman" w:hAnsi="Times New Roman"/>
          <w:sz w:val="28"/>
          <w:szCs w:val="28"/>
        </w:rPr>
        <w:t xml:space="preserve"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 </w:t>
      </w:r>
      <w:r w:rsidRPr="00F63254">
        <w:rPr>
          <w:rStyle w:val="c12"/>
          <w:rFonts w:ascii="Times New Roman" w:hAnsi="Times New Roman"/>
          <w:sz w:val="28"/>
          <w:szCs w:val="28"/>
        </w:rPr>
        <w:lastRenderedPageBreak/>
        <w:t>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 мышц тазового пояса, бедер, ног.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коррекцию и профилактику плоскостопия:</w:t>
      </w:r>
      <w:r w:rsidRPr="00F63254">
        <w:rPr>
          <w:rStyle w:val="c12"/>
          <w:rFonts w:ascii="Times New Roman" w:hAnsi="Times New Roman"/>
          <w:sz w:val="28"/>
          <w:szCs w:val="28"/>
        </w:rPr>
        <w:t> сидя («каток», «серп», «окно», «маляр», «мельница», «кораблик»,</w:t>
      </w:r>
      <w:r w:rsidRPr="00F63254">
        <w:rPr>
          <w:rStyle w:val="c12"/>
          <w:sz w:val="28"/>
          <w:szCs w:val="28"/>
        </w:rPr>
        <w:t xml:space="preserve"> </w:t>
      </w:r>
      <w:r w:rsidRPr="00F63254">
        <w:rPr>
          <w:rStyle w:val="c12"/>
          <w:rFonts w:ascii="Times New Roman" w:hAnsi="Times New Roman"/>
          <w:sz w:val="28"/>
          <w:szCs w:val="28"/>
        </w:rPr>
        <w:t>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развитие общей и мелкой моторики:</w:t>
      </w:r>
      <w:r w:rsidRPr="00F63254">
        <w:rPr>
          <w:rStyle w:val="c12"/>
          <w:rFonts w:ascii="Times New Roman" w:hAnsi="Times New Roman"/>
          <w:sz w:val="28"/>
          <w:szCs w:val="28"/>
        </w:rPr>
        <w:t> с сенсорными набивными мячами разного диаметра  (прокатывание, перекатывание партнеру); со средними мячами (перекатывание партнеру сидя, подбрасывание мяча над собой  и ловля, броски мяча в стену); с малыми мячами (перекладывания из руки в руку, подбрасывание  двумя, удары мяча в стену в квадраты и ловля с отскоком от 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развитие точности и координации движений</w:t>
      </w:r>
      <w:r w:rsidRPr="00F63254">
        <w:rPr>
          <w:rStyle w:val="c12"/>
          <w:rFonts w:ascii="Times New Roman" w:hAnsi="Times New Roman"/>
          <w:sz w:val="28"/>
          <w:szCs w:val="28"/>
        </w:rPr>
        <w:t>: 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 несколько поворотов подряд по показу,</w:t>
      </w:r>
      <w:r w:rsidRPr="00F63254">
        <w:rPr>
          <w:rStyle w:val="c12"/>
          <w:sz w:val="28"/>
          <w:szCs w:val="28"/>
        </w:rPr>
        <w:t xml:space="preserve"> </w:t>
      </w:r>
      <w:r w:rsidRPr="00F63254">
        <w:rPr>
          <w:rStyle w:val="c12"/>
          <w:rFonts w:ascii="Times New Roman" w:hAnsi="Times New Roman"/>
          <w:sz w:val="28"/>
          <w:szCs w:val="28"/>
        </w:rPr>
        <w:t>ходьба по двум параллельно поставленным скамейкам с помощью.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i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развитие двигательных умений и навыков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Построения и перестроения</w:t>
      </w:r>
      <w:r w:rsidRPr="00F63254">
        <w:rPr>
          <w:rStyle w:val="c12"/>
          <w:sz w:val="28"/>
          <w:szCs w:val="28"/>
        </w:rPr>
        <w:t xml:space="preserve">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</w:t>
      </w:r>
      <w:r w:rsidRPr="00F63254">
        <w:rPr>
          <w:rStyle w:val="c12"/>
          <w:sz w:val="28"/>
          <w:szCs w:val="28"/>
        </w:rPr>
        <w:lastRenderedPageBreak/>
        <w:t>вытянутые руки; повороты направо, налево с указанием направления; повороты на месте кругом с показом направления.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Ходьба и бег</w:t>
      </w:r>
      <w:r w:rsidRPr="00F63254">
        <w:rPr>
          <w:rStyle w:val="c12"/>
          <w:sz w:val="28"/>
          <w:szCs w:val="28"/>
        </w:rPr>
        <w:t xml:space="preserve"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</w:t>
      </w:r>
      <w:smartTag w:uri="urn:schemas-microsoft-com:office:smarttags" w:element="metricconverter">
        <w:smartTagPr>
          <w:attr w:name="ProductID" w:val="10 метров"/>
        </w:smartTagPr>
        <w:r w:rsidRPr="00F63254">
          <w:rPr>
            <w:rStyle w:val="c12"/>
            <w:sz w:val="28"/>
            <w:szCs w:val="28"/>
          </w:rPr>
          <w:t>10 метров</w:t>
        </w:r>
      </w:smartTag>
      <w:r w:rsidRPr="00F63254">
        <w:rPr>
          <w:rStyle w:val="c12"/>
          <w:sz w:val="28"/>
          <w:szCs w:val="28"/>
        </w:rPr>
        <w:t xml:space="preserve">; высокий старт; бег на </w:t>
      </w:r>
      <w:smartTag w:uri="urn:schemas-microsoft-com:office:smarttags" w:element="metricconverter">
        <w:smartTagPr>
          <w:attr w:name="ProductID" w:val="30 метров"/>
        </w:smartTagPr>
        <w:r w:rsidRPr="00F63254">
          <w:rPr>
            <w:rStyle w:val="c12"/>
            <w:sz w:val="28"/>
            <w:szCs w:val="28"/>
          </w:rPr>
          <w:t>30 метров</w:t>
        </w:r>
      </w:smartTag>
      <w:r w:rsidRPr="00F63254">
        <w:rPr>
          <w:rStyle w:val="c12"/>
          <w:sz w:val="28"/>
          <w:szCs w:val="28"/>
        </w:rPr>
        <w:t xml:space="preserve"> с высокого старта на скорость.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Прыжки</w:t>
      </w:r>
      <w:r w:rsidRPr="00F63254">
        <w:rPr>
          <w:rStyle w:val="c12"/>
          <w:sz w:val="28"/>
          <w:szCs w:val="28"/>
        </w:rPr>
        <w:t xml:space="preserve">: 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</w:t>
      </w:r>
      <w:smartTag w:uri="urn:schemas-microsoft-com:office:smarttags" w:element="metricconverter">
        <w:smartTagPr>
          <w:attr w:name="ProductID" w:val="50 см"/>
        </w:smartTagPr>
        <w:r w:rsidRPr="00F63254">
          <w:rPr>
            <w:rStyle w:val="c12"/>
            <w:sz w:val="28"/>
            <w:szCs w:val="28"/>
          </w:rPr>
          <w:t>50 см</w:t>
        </w:r>
      </w:smartTag>
      <w:r w:rsidRPr="00F63254">
        <w:rPr>
          <w:rStyle w:val="c12"/>
          <w:sz w:val="28"/>
          <w:szCs w:val="28"/>
        </w:rPr>
        <w:t>;  в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Броски, ловля, метание мяча и передача предметов</w:t>
      </w:r>
      <w:r w:rsidRPr="00F63254">
        <w:rPr>
          <w:rStyle w:val="c12"/>
          <w:sz w:val="28"/>
          <w:szCs w:val="28"/>
        </w:rPr>
        <w:t xml:space="preserve"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F63254">
          <w:rPr>
            <w:rStyle w:val="c12"/>
            <w:sz w:val="28"/>
            <w:szCs w:val="28"/>
          </w:rPr>
          <w:t>1 кг</w:t>
        </w:r>
      </w:smartTag>
      <w:r w:rsidRPr="00F63254">
        <w:rPr>
          <w:rStyle w:val="c12"/>
          <w:sz w:val="28"/>
          <w:szCs w:val="28"/>
        </w:rPr>
        <w:t xml:space="preserve">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</w:t>
      </w:r>
      <w:smartTag w:uri="urn:schemas-microsoft-com:office:smarttags" w:element="metricconverter">
        <w:smartTagPr>
          <w:attr w:name="ProductID" w:val="20 метров"/>
        </w:smartTagPr>
        <w:r w:rsidRPr="00F63254">
          <w:rPr>
            <w:rStyle w:val="c12"/>
            <w:sz w:val="28"/>
            <w:szCs w:val="28"/>
          </w:rPr>
          <w:t>20 метров</w:t>
        </w:r>
      </w:smartTag>
      <w:r w:rsidRPr="00F63254">
        <w:rPr>
          <w:rStyle w:val="c12"/>
          <w:sz w:val="28"/>
          <w:szCs w:val="28"/>
        </w:rPr>
        <w:t xml:space="preserve"> (набивных мячей </w:t>
      </w:r>
      <w:smartTag w:uri="urn:schemas-microsoft-com:office:smarttags" w:element="metricconverter">
        <w:smartTagPr>
          <w:attr w:name="ProductID" w:val="-1 кг"/>
        </w:smartTagPr>
        <w:r w:rsidRPr="00F63254">
          <w:rPr>
            <w:rStyle w:val="c12"/>
            <w:sz w:val="28"/>
            <w:szCs w:val="28"/>
          </w:rPr>
          <w:t>-1 кг</w:t>
        </w:r>
      </w:smartTag>
      <w:r w:rsidRPr="00F63254">
        <w:rPr>
          <w:rStyle w:val="c12"/>
          <w:sz w:val="28"/>
          <w:szCs w:val="28"/>
        </w:rPr>
        <w:t>, г/палок, больших мячей и т.д.).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Равновесие</w:t>
      </w:r>
      <w:r w:rsidRPr="00F63254">
        <w:rPr>
          <w:rStyle w:val="c12"/>
          <w:sz w:val="28"/>
          <w:szCs w:val="28"/>
        </w:rPr>
        <w:t>: 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</w:t>
      </w:r>
      <w:smartTag w:uri="urn:schemas-microsoft-com:office:smarttags" w:element="metricconverter">
        <w:smartTagPr>
          <w:attr w:name="ProductID" w:val="20 см"/>
        </w:smartTagPr>
        <w:r w:rsidRPr="00F63254">
          <w:rPr>
            <w:rStyle w:val="c12"/>
            <w:sz w:val="28"/>
            <w:szCs w:val="28"/>
          </w:rPr>
          <w:t>20 см</w:t>
        </w:r>
      </w:smartTag>
      <w:r w:rsidRPr="00F63254">
        <w:rPr>
          <w:rStyle w:val="c12"/>
          <w:sz w:val="28"/>
          <w:szCs w:val="28"/>
        </w:rPr>
        <w:t>; поворот кругом переступанием на г/скамейке; расхождение вдвоем при встрече на г/скамейке; «Петушок», «Ласточка» на полу.</w:t>
      </w:r>
    </w:p>
    <w:p w:rsidR="00951472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lastRenderedPageBreak/>
        <w:t>Лазание, перелезание, подлезание</w:t>
      </w:r>
      <w:r w:rsidRPr="00F63254">
        <w:rPr>
          <w:rStyle w:val="c12"/>
          <w:sz w:val="28"/>
          <w:szCs w:val="28"/>
        </w:rPr>
        <w:t>: ползанье на четвереньках по наклонной г/скамейке с переходом на г/стенку; лазанье по г/стенке одновременным способом, не пропуская реек,  с поддержкой; передвижение по г/стенки в сторону; подлезание и перелезание под препятствия разной высоты (мягкие модули, г/скамейка, обручи, г/скакалка, стойки и т.д.); подлезание под препятствием с предметом в руках; пролезание в модуль-тоннель; перешагивание через предметы: кубики, кегли, набивные мячи, большие мячи; вис на руках на г/стенке 1-2 секунды; полоса препятствий из 5-6 заданий в подлезании, перелезании и равновесии.</w:t>
      </w:r>
    </w:p>
    <w:p w:rsidR="00C161E4" w:rsidRPr="00C161E4" w:rsidRDefault="00C161E4" w:rsidP="00C161E4">
      <w:pPr>
        <w:pStyle w:val="c11"/>
        <w:spacing w:before="0" w:beforeAutospacing="0" w:after="0" w:afterAutospacing="0" w:line="360" w:lineRule="auto"/>
        <w:jc w:val="center"/>
        <w:rPr>
          <w:rStyle w:val="c12"/>
          <w:b/>
          <w:sz w:val="28"/>
          <w:szCs w:val="28"/>
        </w:rPr>
      </w:pPr>
      <w:r>
        <w:rPr>
          <w:rStyle w:val="c12"/>
          <w:b/>
          <w:sz w:val="28"/>
          <w:szCs w:val="28"/>
        </w:rPr>
        <w:t>Содержание курсов коррекционно-развивающей области</w:t>
      </w:r>
    </w:p>
    <w:p w:rsidR="00C66184" w:rsidRPr="008C678B" w:rsidRDefault="00C66184" w:rsidP="00C66184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8C678B">
        <w:rPr>
          <w:b/>
          <w:bCs/>
          <w:i/>
          <w:iCs/>
          <w:caps w:val="0"/>
          <w:sz w:val="28"/>
          <w:szCs w:val="28"/>
        </w:rPr>
        <w:t>Содержание коррекционно – развивающей области представлено следующими обязательными коррекционными курсами:</w:t>
      </w:r>
      <w:r>
        <w:rPr>
          <w:b/>
          <w:bCs/>
          <w:i/>
          <w:iCs/>
          <w:caps w:val="0"/>
          <w:sz w:val="28"/>
          <w:szCs w:val="28"/>
        </w:rPr>
        <w:t xml:space="preserve"> </w:t>
      </w:r>
      <w:r w:rsidRPr="008C678B">
        <w:rPr>
          <w:sz w:val="28"/>
          <w:szCs w:val="28"/>
        </w:rPr>
        <w:t>«К</w:t>
      </w:r>
      <w:r w:rsidRPr="008C678B">
        <w:rPr>
          <w:caps w:val="0"/>
          <w:sz w:val="28"/>
          <w:szCs w:val="28"/>
        </w:rPr>
        <w:t>оррекционно-развивающие занятия</w:t>
      </w:r>
      <w:r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>(логопедические и психокоррекционные)» (фронтальные и/или</w:t>
      </w:r>
      <w:r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 xml:space="preserve">индивидуальные занятия), «Ритмика» (фронтальные и/или индивидуальные занятия). </w:t>
      </w:r>
    </w:p>
    <w:p w:rsidR="00C66184" w:rsidRPr="008C678B" w:rsidRDefault="00C66184" w:rsidP="00AB3A89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5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Коррекционный 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678B">
        <w:rPr>
          <w:rFonts w:ascii="Times New Roman" w:hAnsi="Times New Roman" w:cs="Times New Roman"/>
          <w:sz w:val="28"/>
          <w:szCs w:val="28"/>
        </w:rPr>
        <w:t>«</w:t>
      </w:r>
      <w:r w:rsidRPr="008C678B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занятия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3A8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A00CF">
        <w:rPr>
          <w:rFonts w:ascii="Times New Roman" w:hAnsi="Times New Roman" w:cs="Times New Roman"/>
          <w:b/>
          <w:i/>
          <w:sz w:val="28"/>
          <w:szCs w:val="28"/>
        </w:rPr>
        <w:t>(логопедические и психокоррекционные)».</w:t>
      </w:r>
    </w:p>
    <w:p w:rsidR="008D1B93" w:rsidRPr="00E27061" w:rsidRDefault="008D1B93" w:rsidP="008A00CF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7061">
        <w:rPr>
          <w:rFonts w:ascii="Times New Roman" w:hAnsi="Times New Roman" w:cs="Times New Roman"/>
          <w:b/>
          <w:color w:val="auto"/>
          <w:sz w:val="28"/>
          <w:szCs w:val="28"/>
        </w:rPr>
        <w:t>Логопедические занятия</w:t>
      </w:r>
    </w:p>
    <w:p w:rsidR="008D1B93" w:rsidRPr="00E27061" w:rsidRDefault="00F35122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E27061">
        <w:rPr>
          <w:b/>
          <w:caps w:val="0"/>
          <w:sz w:val="28"/>
          <w:szCs w:val="28"/>
        </w:rPr>
        <w:t xml:space="preserve">Цель </w:t>
      </w:r>
      <w:r w:rsidRPr="00E27061">
        <w:rPr>
          <w:caps w:val="0"/>
          <w:sz w:val="28"/>
          <w:szCs w:val="28"/>
        </w:rP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="008D1B93" w:rsidRPr="00E27061">
        <w:rPr>
          <w:sz w:val="28"/>
          <w:szCs w:val="28"/>
        </w:rPr>
        <w:t xml:space="preserve">. </w:t>
      </w:r>
    </w:p>
    <w:p w:rsidR="008D1B93" w:rsidRPr="00E27061" w:rsidRDefault="00F35122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E27061">
        <w:rPr>
          <w:caps w:val="0"/>
          <w:sz w:val="28"/>
          <w:szCs w:val="28"/>
        </w:rPr>
        <w:t xml:space="preserve">Основными </w:t>
      </w:r>
      <w:r w:rsidRPr="00E27061">
        <w:rPr>
          <w:b/>
          <w:caps w:val="0"/>
          <w:sz w:val="28"/>
          <w:szCs w:val="28"/>
        </w:rPr>
        <w:t>направлениями</w:t>
      </w:r>
      <w:r w:rsidRPr="00E27061">
        <w:rPr>
          <w:caps w:val="0"/>
          <w:sz w:val="28"/>
          <w:szCs w:val="28"/>
        </w:rPr>
        <w:t xml:space="preserve"> логопедической работы является</w:t>
      </w:r>
      <w:r w:rsidR="008D1B93" w:rsidRPr="00E27061">
        <w:rPr>
          <w:sz w:val="28"/>
          <w:szCs w:val="28"/>
        </w:rPr>
        <w:t>:</w:t>
      </w:r>
    </w:p>
    <w:p w:rsidR="008D1B93" w:rsidRPr="00E27061" w:rsidRDefault="00F35122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F35122">
        <w:rPr>
          <w:b/>
          <w:caps w:val="0"/>
          <w:sz w:val="28"/>
          <w:szCs w:val="28"/>
        </w:rPr>
        <w:t>диагностика и коррекция звукопроизношения</w:t>
      </w:r>
      <w:r w:rsidRPr="00E27061">
        <w:rPr>
          <w:caps w:val="0"/>
          <w:sz w:val="28"/>
          <w:szCs w:val="28"/>
        </w:rPr>
        <w:t xml:space="preserve"> (постановка, автоматизация и дифференциация звуков речи);</w:t>
      </w:r>
      <w:r w:rsidR="008D1B93" w:rsidRPr="00E27061">
        <w:rPr>
          <w:sz w:val="28"/>
          <w:szCs w:val="28"/>
        </w:rPr>
        <w:t xml:space="preserve"> </w:t>
      </w:r>
    </w:p>
    <w:p w:rsidR="008D1B93" w:rsidRDefault="00F35122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F35122">
        <w:rPr>
          <w:b/>
          <w:caps w:val="0"/>
          <w:sz w:val="28"/>
          <w:szCs w:val="28"/>
        </w:rPr>
        <w:t>диагностика и коррекция лексической стороны речи</w:t>
      </w:r>
      <w:r>
        <w:rPr>
          <w:b/>
          <w:caps w:val="0"/>
          <w:sz w:val="28"/>
          <w:szCs w:val="28"/>
        </w:rPr>
        <w:t xml:space="preserve"> (</w:t>
      </w:r>
      <w:r w:rsidRPr="00F35122">
        <w:rPr>
          <w:caps w:val="0"/>
          <w:sz w:val="28"/>
          <w:szCs w:val="28"/>
        </w:rPr>
        <w:t>обогащени</w:t>
      </w:r>
      <w:r w:rsidR="00E0076D">
        <w:rPr>
          <w:caps w:val="0"/>
          <w:sz w:val="28"/>
          <w:szCs w:val="28"/>
        </w:rPr>
        <w:t>е</w:t>
      </w:r>
      <w:r w:rsidRPr="00F35122">
        <w:rPr>
          <w:caps w:val="0"/>
          <w:sz w:val="28"/>
          <w:szCs w:val="28"/>
        </w:rPr>
        <w:t xml:space="preserve"> словаря, его расширени</w:t>
      </w:r>
      <w:r w:rsidR="00E0076D">
        <w:rPr>
          <w:caps w:val="0"/>
          <w:sz w:val="28"/>
          <w:szCs w:val="28"/>
        </w:rPr>
        <w:t>е</w:t>
      </w:r>
      <w:r w:rsidRPr="00F35122">
        <w:rPr>
          <w:caps w:val="0"/>
          <w:sz w:val="28"/>
          <w:szCs w:val="28"/>
        </w:rPr>
        <w:t xml:space="preserve"> и уточнени</w:t>
      </w:r>
      <w:r w:rsidR="00E0076D">
        <w:rPr>
          <w:caps w:val="0"/>
          <w:sz w:val="28"/>
          <w:szCs w:val="28"/>
        </w:rPr>
        <w:t>е)</w:t>
      </w:r>
      <w:r w:rsidR="008D1B93" w:rsidRPr="00F35122">
        <w:rPr>
          <w:sz w:val="28"/>
          <w:szCs w:val="28"/>
        </w:rPr>
        <w:t>;</w:t>
      </w:r>
    </w:p>
    <w:p w:rsidR="008D1B93" w:rsidRPr="00E27061" w:rsidRDefault="00E0076D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E0076D">
        <w:rPr>
          <w:b/>
          <w:caps w:val="0"/>
          <w:sz w:val="28"/>
          <w:szCs w:val="28"/>
        </w:rPr>
        <w:t>диагностика и коррекция грамматического строя речи</w:t>
      </w:r>
      <w:r w:rsidRPr="00E27061">
        <w:rPr>
          <w:caps w:val="0"/>
          <w:sz w:val="28"/>
          <w:szCs w:val="28"/>
        </w:rPr>
        <w:t xml:space="preserve"> (синтаксической структуры речевых высказываний, словоизменения и словообразования);</w:t>
      </w:r>
    </w:p>
    <w:p w:rsidR="008D1B93" w:rsidRDefault="00E0076D" w:rsidP="008D1B93">
      <w:pPr>
        <w:pStyle w:val="af2"/>
        <w:shd w:val="clear" w:color="auto" w:fill="FFFFFF"/>
        <w:ind w:left="0" w:firstLine="709"/>
        <w:jc w:val="both"/>
        <w:rPr>
          <w:caps w:val="0"/>
          <w:sz w:val="28"/>
          <w:szCs w:val="28"/>
        </w:rPr>
      </w:pPr>
      <w:r w:rsidRPr="00E0076D">
        <w:rPr>
          <w:b/>
          <w:caps w:val="0"/>
          <w:sz w:val="28"/>
          <w:szCs w:val="28"/>
        </w:rPr>
        <w:lastRenderedPageBreak/>
        <w:t>коррекция диалогической и формирование монологической форм речи</w:t>
      </w:r>
      <w:r>
        <w:rPr>
          <w:b/>
          <w:caps w:val="0"/>
          <w:sz w:val="28"/>
          <w:szCs w:val="28"/>
        </w:rPr>
        <w:t xml:space="preserve">, </w:t>
      </w:r>
      <w:r w:rsidRPr="00E0076D">
        <w:rPr>
          <w:b/>
          <w:caps w:val="0"/>
          <w:sz w:val="28"/>
          <w:szCs w:val="28"/>
        </w:rPr>
        <w:t>развитие коммуникативной функции речи</w:t>
      </w:r>
      <w:r>
        <w:rPr>
          <w:b/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>(</w:t>
      </w:r>
      <w:r w:rsidR="000916F5">
        <w:rPr>
          <w:caps w:val="0"/>
          <w:sz w:val="28"/>
          <w:szCs w:val="28"/>
        </w:rPr>
        <w:t>развитие навыков диалогической и монологической речи, ф</w:t>
      </w:r>
      <w:r w:rsidR="000916F5" w:rsidRPr="00A66763">
        <w:rPr>
          <w:caps w:val="0"/>
          <w:sz w:val="28"/>
          <w:szCs w:val="28"/>
        </w:rPr>
        <w:t>ормирование связной реч</w:t>
      </w:r>
      <w:r w:rsidR="000916F5">
        <w:rPr>
          <w:caps w:val="0"/>
          <w:sz w:val="28"/>
          <w:szCs w:val="28"/>
        </w:rPr>
        <w:t xml:space="preserve">и, </w:t>
      </w:r>
      <w:r w:rsidR="00947887" w:rsidRPr="00947887">
        <w:rPr>
          <w:caps w:val="0"/>
          <w:sz w:val="28"/>
          <w:szCs w:val="28"/>
        </w:rPr>
        <w:t>повышение речевой мотивации</w:t>
      </w:r>
      <w:r w:rsidR="00947887">
        <w:rPr>
          <w:caps w:val="0"/>
          <w:sz w:val="28"/>
          <w:szCs w:val="28"/>
        </w:rPr>
        <w:t>,</w:t>
      </w:r>
      <w:r w:rsidR="00947887" w:rsidRPr="00947887">
        <w:rPr>
          <w:caps w:val="0"/>
          <w:sz w:val="28"/>
          <w:szCs w:val="28"/>
        </w:rPr>
        <w:t xml:space="preserve"> </w:t>
      </w:r>
      <w:r w:rsidR="000916F5" w:rsidRPr="0088272B">
        <w:rPr>
          <w:caps w:val="0"/>
          <w:sz w:val="28"/>
          <w:szCs w:val="28"/>
        </w:rPr>
        <w:t>обогащение речевого опыта</w:t>
      </w:r>
      <w:r>
        <w:rPr>
          <w:caps w:val="0"/>
          <w:sz w:val="28"/>
          <w:szCs w:val="28"/>
        </w:rPr>
        <w:t>)</w:t>
      </w:r>
      <w:r w:rsidRPr="00E27061">
        <w:rPr>
          <w:caps w:val="0"/>
          <w:sz w:val="28"/>
          <w:szCs w:val="28"/>
        </w:rPr>
        <w:t>;</w:t>
      </w:r>
    </w:p>
    <w:p w:rsidR="008D1B93" w:rsidRDefault="00947887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947887">
        <w:rPr>
          <w:b/>
          <w:caps w:val="0"/>
          <w:sz w:val="28"/>
          <w:szCs w:val="28"/>
        </w:rPr>
        <w:t>коррекция нарушений чтения и письма</w:t>
      </w:r>
      <w:r w:rsidR="008D1B93" w:rsidRPr="00E27061">
        <w:rPr>
          <w:sz w:val="28"/>
          <w:szCs w:val="28"/>
        </w:rPr>
        <w:t xml:space="preserve">; </w:t>
      </w:r>
    </w:p>
    <w:p w:rsidR="008D1B93" w:rsidRPr="00E27061" w:rsidRDefault="008A00CF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8A00CF">
        <w:rPr>
          <w:b/>
          <w:caps w:val="0"/>
          <w:sz w:val="28"/>
          <w:szCs w:val="28"/>
        </w:rPr>
        <w:t>расширение представлений об окружающей действительности</w:t>
      </w:r>
      <w:r w:rsidR="008D1B93" w:rsidRPr="00E27061">
        <w:rPr>
          <w:sz w:val="28"/>
          <w:szCs w:val="28"/>
        </w:rPr>
        <w:t xml:space="preserve">; </w:t>
      </w:r>
    </w:p>
    <w:p w:rsidR="008D1B93" w:rsidRPr="00E27061" w:rsidRDefault="008A00CF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8A00CF">
        <w:rPr>
          <w:b/>
          <w:caps w:val="0"/>
          <w:sz w:val="28"/>
          <w:szCs w:val="28"/>
        </w:rPr>
        <w:t>развитие познавательной сферы</w:t>
      </w:r>
      <w:r w:rsidRPr="00E27061">
        <w:rPr>
          <w:caps w:val="0"/>
          <w:sz w:val="28"/>
          <w:szCs w:val="28"/>
        </w:rPr>
        <w:t xml:space="preserve"> (мышления, памяти, внимания</w:t>
      </w:r>
      <w:r>
        <w:rPr>
          <w:caps w:val="0"/>
          <w:sz w:val="28"/>
          <w:szCs w:val="28"/>
        </w:rPr>
        <w:t xml:space="preserve"> и др</w:t>
      </w:r>
      <w:r w:rsidR="0067395A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 xml:space="preserve"> познавательных процессов</w:t>
      </w:r>
      <w:r w:rsidRPr="00E27061">
        <w:rPr>
          <w:caps w:val="0"/>
          <w:sz w:val="28"/>
          <w:szCs w:val="28"/>
        </w:rPr>
        <w:t>)</w:t>
      </w:r>
      <w:r w:rsidR="008D1B93" w:rsidRPr="00E27061">
        <w:rPr>
          <w:sz w:val="28"/>
          <w:szCs w:val="28"/>
        </w:rPr>
        <w:t>.</w:t>
      </w:r>
    </w:p>
    <w:p w:rsidR="008D1B93" w:rsidRPr="00E27061" w:rsidRDefault="008D1B93" w:rsidP="008A00CF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E27061">
        <w:rPr>
          <w:b/>
          <w:color w:val="auto"/>
          <w:sz w:val="28"/>
          <w:szCs w:val="28"/>
        </w:rPr>
        <w:t>Психокоррекционные занятия</w:t>
      </w:r>
    </w:p>
    <w:p w:rsidR="008D1B93" w:rsidRPr="00E27061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27061">
        <w:rPr>
          <w:b/>
          <w:color w:val="auto"/>
          <w:sz w:val="28"/>
          <w:szCs w:val="28"/>
        </w:rPr>
        <w:t xml:space="preserve">Цель </w:t>
      </w:r>
      <w:r w:rsidRPr="00E27061">
        <w:rPr>
          <w:color w:val="auto"/>
          <w:sz w:val="28"/>
          <w:szCs w:val="28"/>
        </w:rPr>
        <w:t xml:space="preserve">психокорреционных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8D1B93" w:rsidRPr="00E27061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27061">
        <w:rPr>
          <w:color w:val="auto"/>
          <w:sz w:val="28"/>
          <w:szCs w:val="28"/>
        </w:rPr>
        <w:t xml:space="preserve">Основные </w:t>
      </w:r>
      <w:r w:rsidRPr="00E27061">
        <w:rPr>
          <w:b/>
          <w:color w:val="auto"/>
          <w:sz w:val="28"/>
          <w:szCs w:val="28"/>
        </w:rPr>
        <w:t>направления</w:t>
      </w:r>
      <w:r w:rsidRPr="00E27061">
        <w:rPr>
          <w:color w:val="auto"/>
          <w:sz w:val="28"/>
          <w:szCs w:val="28"/>
        </w:rPr>
        <w:t xml:space="preserve"> работы: </w:t>
      </w:r>
    </w:p>
    <w:p w:rsidR="008D1B93" w:rsidRPr="00E27061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C00FF1">
        <w:rPr>
          <w:b/>
          <w:color w:val="auto"/>
          <w:sz w:val="28"/>
          <w:szCs w:val="28"/>
        </w:rPr>
        <w:t xml:space="preserve">диагностика и развитие познавательной сферы </w:t>
      </w:r>
      <w:r w:rsidR="00C00FF1" w:rsidRPr="00C00FF1">
        <w:rPr>
          <w:b/>
          <w:sz w:val="28"/>
          <w:szCs w:val="28"/>
        </w:rPr>
        <w:t>и целенаправленное формирование высших психических функций</w:t>
      </w:r>
      <w:r w:rsidR="00C00FF1" w:rsidRPr="00E27061">
        <w:rPr>
          <w:color w:val="auto"/>
          <w:sz w:val="28"/>
          <w:szCs w:val="28"/>
        </w:rPr>
        <w:t xml:space="preserve"> </w:t>
      </w:r>
      <w:r w:rsidRPr="00E27061">
        <w:rPr>
          <w:color w:val="auto"/>
          <w:sz w:val="28"/>
          <w:szCs w:val="28"/>
        </w:rPr>
        <w:t>(формирование учебной мотивации, активизация сенсорно-перцептивной, мнемической и мыслительной деятельности</w:t>
      </w:r>
      <w:r w:rsidR="00547632">
        <w:rPr>
          <w:color w:val="auto"/>
          <w:sz w:val="28"/>
          <w:szCs w:val="28"/>
        </w:rPr>
        <w:t xml:space="preserve">, </w:t>
      </w:r>
      <w:r w:rsidR="00547632" w:rsidRPr="00547632">
        <w:rPr>
          <w:rStyle w:val="submenu-table"/>
          <w:bCs/>
          <w:iCs/>
          <w:sz w:val="28"/>
          <w:szCs w:val="28"/>
        </w:rPr>
        <w:t>развития пространственно-временных представлений</w:t>
      </w:r>
      <w:r w:rsidRPr="00E27061">
        <w:rPr>
          <w:color w:val="auto"/>
          <w:sz w:val="28"/>
          <w:szCs w:val="28"/>
        </w:rPr>
        <w:t xml:space="preserve">); </w:t>
      </w:r>
    </w:p>
    <w:p w:rsidR="008D1B93" w:rsidRPr="00813673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813673">
        <w:rPr>
          <w:b/>
          <w:color w:val="auto"/>
          <w:sz w:val="28"/>
          <w:szCs w:val="28"/>
        </w:rPr>
        <w:t xml:space="preserve">диагностика и развитие эмоционально-личностной сферы </w:t>
      </w:r>
      <w:r w:rsidR="00C00FF1" w:rsidRPr="00813673">
        <w:rPr>
          <w:b/>
          <w:sz w:val="28"/>
          <w:szCs w:val="28"/>
        </w:rPr>
        <w:t>и коррекция ее недостатков</w:t>
      </w:r>
      <w:r w:rsidR="00C00FF1" w:rsidRPr="00813673">
        <w:rPr>
          <w:color w:val="auto"/>
          <w:sz w:val="28"/>
          <w:szCs w:val="28"/>
        </w:rPr>
        <w:t xml:space="preserve"> </w:t>
      </w:r>
      <w:r w:rsidRPr="00813673">
        <w:rPr>
          <w:color w:val="auto"/>
          <w:sz w:val="28"/>
          <w:szCs w:val="28"/>
        </w:rPr>
        <w:t>(гармонизация пихоэмоционального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</w:t>
      </w:r>
      <w:r w:rsidR="00813673" w:rsidRPr="00813673">
        <w:rPr>
          <w:color w:val="auto"/>
          <w:sz w:val="28"/>
          <w:szCs w:val="28"/>
        </w:rPr>
        <w:t xml:space="preserve">, </w:t>
      </w:r>
      <w:r w:rsidR="00813673" w:rsidRPr="00813673">
        <w:rPr>
          <w:sz w:val="28"/>
          <w:szCs w:val="28"/>
        </w:rPr>
        <w:t>создание ситуации успешной деятельности</w:t>
      </w:r>
      <w:r w:rsidRPr="00813673">
        <w:rPr>
          <w:color w:val="auto"/>
          <w:sz w:val="28"/>
          <w:szCs w:val="28"/>
        </w:rPr>
        <w:t xml:space="preserve">); </w:t>
      </w:r>
    </w:p>
    <w:p w:rsidR="008D1B93" w:rsidRPr="00E27061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65ADE">
        <w:rPr>
          <w:b/>
          <w:color w:val="auto"/>
          <w:sz w:val="28"/>
          <w:szCs w:val="28"/>
        </w:rPr>
        <w:t>диагностика и развитие коммуникативной сферы</w:t>
      </w:r>
      <w:r w:rsidRPr="00E27061">
        <w:rPr>
          <w:color w:val="auto"/>
          <w:sz w:val="28"/>
          <w:szCs w:val="28"/>
        </w:rPr>
        <w:t xml:space="preserve"> </w:t>
      </w:r>
      <w:r w:rsidRPr="00765ADE">
        <w:rPr>
          <w:b/>
          <w:color w:val="auto"/>
          <w:sz w:val="28"/>
          <w:szCs w:val="28"/>
        </w:rPr>
        <w:t>и социальная интеграции</w:t>
      </w:r>
      <w:r w:rsidRPr="00E27061">
        <w:rPr>
          <w:color w:val="auto"/>
          <w:sz w:val="28"/>
          <w:szCs w:val="28"/>
        </w:rPr>
        <w:t xml:space="preserve"> (развитие способности к эмпатии, сопереживанию</w:t>
      </w:r>
      <w:r w:rsidR="00C00FF1">
        <w:rPr>
          <w:color w:val="auto"/>
          <w:sz w:val="28"/>
          <w:szCs w:val="28"/>
        </w:rPr>
        <w:t>)</w:t>
      </w:r>
      <w:r w:rsidRPr="00E27061">
        <w:rPr>
          <w:color w:val="auto"/>
          <w:sz w:val="28"/>
          <w:szCs w:val="28"/>
        </w:rPr>
        <w:t xml:space="preserve">; </w:t>
      </w:r>
    </w:p>
    <w:p w:rsidR="008D1B93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65ADE">
        <w:rPr>
          <w:b/>
          <w:color w:val="auto"/>
          <w:sz w:val="28"/>
          <w:szCs w:val="28"/>
        </w:rPr>
        <w:t>формирование продуктивных видов взаимодействия с окружающими</w:t>
      </w:r>
      <w:r w:rsidRPr="00E27061">
        <w:rPr>
          <w:color w:val="auto"/>
          <w:sz w:val="28"/>
          <w:szCs w:val="28"/>
        </w:rPr>
        <w:t xml:space="preserve"> (в семье, классе), </w:t>
      </w:r>
      <w:r w:rsidRPr="00765ADE">
        <w:rPr>
          <w:b/>
          <w:color w:val="auto"/>
          <w:sz w:val="28"/>
          <w:szCs w:val="28"/>
        </w:rPr>
        <w:t xml:space="preserve">повышение социального статуса </w:t>
      </w:r>
      <w:r w:rsidR="00765ADE" w:rsidRPr="00765ADE">
        <w:rPr>
          <w:b/>
          <w:color w:val="auto"/>
          <w:sz w:val="28"/>
          <w:szCs w:val="28"/>
        </w:rPr>
        <w:t>обучающегося</w:t>
      </w:r>
      <w:r w:rsidRPr="00765ADE">
        <w:rPr>
          <w:b/>
          <w:color w:val="auto"/>
          <w:sz w:val="28"/>
          <w:szCs w:val="28"/>
        </w:rPr>
        <w:t xml:space="preserve"> в коллективе, формирование и развитие навыков социального  поведения</w:t>
      </w:r>
      <w:r w:rsidR="00813673">
        <w:rPr>
          <w:b/>
          <w:color w:val="auto"/>
          <w:sz w:val="28"/>
          <w:szCs w:val="28"/>
        </w:rPr>
        <w:t xml:space="preserve"> </w:t>
      </w:r>
      <w:r w:rsidR="00813673" w:rsidRPr="000208A4">
        <w:rPr>
          <w:color w:val="auto"/>
          <w:sz w:val="28"/>
          <w:szCs w:val="28"/>
        </w:rPr>
        <w:t>(</w:t>
      </w:r>
      <w:r w:rsidR="00813673" w:rsidRPr="000208A4">
        <w:rPr>
          <w:sz w:val="28"/>
          <w:szCs w:val="28"/>
        </w:rPr>
        <w:t>формирование правил и норм поведения в группе, адекватное понимание социальных ролей в значимых ситуациях</w:t>
      </w:r>
      <w:r w:rsidR="00813673" w:rsidRPr="000208A4">
        <w:rPr>
          <w:color w:val="auto"/>
          <w:sz w:val="28"/>
          <w:szCs w:val="28"/>
        </w:rPr>
        <w:t>)</w:t>
      </w:r>
      <w:r w:rsidR="00C00FF1" w:rsidRPr="000208A4">
        <w:rPr>
          <w:color w:val="auto"/>
          <w:sz w:val="28"/>
          <w:szCs w:val="28"/>
        </w:rPr>
        <w:t>;</w:t>
      </w:r>
      <w:r w:rsidRPr="00E27061">
        <w:rPr>
          <w:color w:val="auto"/>
          <w:sz w:val="28"/>
          <w:szCs w:val="28"/>
        </w:rPr>
        <w:t xml:space="preserve"> </w:t>
      </w:r>
    </w:p>
    <w:p w:rsidR="00C00FF1" w:rsidRDefault="00C00FF1" w:rsidP="008D1B93">
      <w:pPr>
        <w:pStyle w:val="Default"/>
        <w:spacing w:line="360" w:lineRule="auto"/>
        <w:ind w:firstLine="720"/>
        <w:jc w:val="both"/>
        <w:rPr>
          <w:b/>
          <w:sz w:val="28"/>
          <w:szCs w:val="28"/>
        </w:rPr>
      </w:pPr>
      <w:r w:rsidRPr="00C00FF1">
        <w:rPr>
          <w:b/>
          <w:sz w:val="28"/>
          <w:szCs w:val="28"/>
        </w:rPr>
        <w:lastRenderedPageBreak/>
        <w:t>формирование произвольной регуляции деятельности и поведения</w:t>
      </w:r>
      <w:r w:rsidR="00AB3A89">
        <w:rPr>
          <w:b/>
          <w:sz w:val="28"/>
          <w:szCs w:val="28"/>
        </w:rPr>
        <w:t xml:space="preserve"> </w:t>
      </w:r>
      <w:r w:rsidR="00AB3A89" w:rsidRPr="00AB3A89">
        <w:rPr>
          <w:sz w:val="28"/>
          <w:szCs w:val="28"/>
        </w:rPr>
        <w:t>(развитие произвольной регуляции деятельности и поведения, формирование способности к планированию и контролю)</w:t>
      </w:r>
      <w:r w:rsidRPr="00AB3A89">
        <w:rPr>
          <w:b/>
          <w:sz w:val="28"/>
          <w:szCs w:val="28"/>
        </w:rPr>
        <w:t>.</w:t>
      </w:r>
    </w:p>
    <w:p w:rsidR="00C66184" w:rsidRPr="008C678B" w:rsidRDefault="00C66184" w:rsidP="00AB3A89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Коррекционный 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678B">
        <w:rPr>
          <w:rFonts w:ascii="Times New Roman" w:hAnsi="Times New Roman" w:cs="Times New Roman"/>
          <w:sz w:val="28"/>
          <w:szCs w:val="28"/>
        </w:rPr>
        <w:t>«</w:t>
      </w:r>
      <w:r w:rsidRPr="008C678B">
        <w:rPr>
          <w:rFonts w:ascii="Times New Roman" w:hAnsi="Times New Roman" w:cs="Times New Roman"/>
          <w:b/>
          <w:i/>
          <w:sz w:val="28"/>
          <w:szCs w:val="28"/>
        </w:rPr>
        <w:t>Ритмика</w:t>
      </w:r>
      <w:r w:rsidR="00AB3A89">
        <w:rPr>
          <w:rFonts w:ascii="Times New Roman" w:hAnsi="Times New Roman" w:cs="Times New Roman"/>
          <w:b/>
          <w:sz w:val="28"/>
          <w:szCs w:val="28"/>
        </w:rPr>
        <w:t>»</w:t>
      </w:r>
    </w:p>
    <w:p w:rsidR="008D1B93" w:rsidRDefault="008D1B93" w:rsidP="008D1B93">
      <w:pPr>
        <w:tabs>
          <w:tab w:val="num" w:pos="720"/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kern w:val="2"/>
          <w:sz w:val="28"/>
          <w:szCs w:val="28"/>
        </w:rPr>
        <w:t>занятий по ритмике является развитие двигательной активности обучающегося с ЗПР в процессе восприятия музыки.</w:t>
      </w:r>
    </w:p>
    <w:p w:rsidR="008D1B93" w:rsidRPr="00E27061" w:rsidRDefault="008D1B93" w:rsidP="008D1B93">
      <w:pPr>
        <w:tabs>
          <w:tab w:val="num" w:pos="720"/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оррекционная работа на занятиях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ритмикой 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базируется на постоянном взаимодействии музыки, движений и устной речи: музыка и движения, музыка и речь, движения и речь, музыка, движения и речь. </w:t>
      </w:r>
      <w:r w:rsidRPr="00E27061">
        <w:rPr>
          <w:rFonts w:ascii="Times New Roman" w:hAnsi="Times New Roman" w:cs="Times New Roman"/>
          <w:kern w:val="2"/>
          <w:sz w:val="28"/>
          <w:szCs w:val="28"/>
        </w:rPr>
        <w:t>На занятиях осуществляется коррекция недостатков двигательной, эмоционально-волевой, познавательной сфер.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обучающихся.</w:t>
      </w:r>
    </w:p>
    <w:p w:rsidR="008D1B93" w:rsidRDefault="008D1B93" w:rsidP="008D1B93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 xml:space="preserve">направления </w:t>
      </w:r>
      <w:r>
        <w:rPr>
          <w:sz w:val="28"/>
          <w:szCs w:val="28"/>
        </w:rPr>
        <w:t>работы по ритмике:</w:t>
      </w:r>
    </w:p>
    <w:p w:rsidR="008D1B93" w:rsidRPr="008D1B93" w:rsidRDefault="00F35122" w:rsidP="008D1B93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8D1B93" w:rsidRPr="008D1B93">
        <w:rPr>
          <w:b/>
          <w:sz w:val="28"/>
          <w:szCs w:val="28"/>
        </w:rPr>
        <w:t>осприятие музыки</w:t>
      </w:r>
      <w:r w:rsidR="008D1B93" w:rsidRPr="008D1B93">
        <w:rPr>
          <w:sz w:val="28"/>
          <w:szCs w:val="28"/>
        </w:rPr>
        <w:t xml:space="preserve"> (в исполнении педагога и аудиозапси)</w:t>
      </w:r>
      <w:r w:rsidR="008D1B93">
        <w:rPr>
          <w:sz w:val="28"/>
          <w:szCs w:val="28"/>
        </w:rPr>
        <w:t>: о</w:t>
      </w:r>
      <w:r w:rsidR="008D1B93" w:rsidRPr="00C6295C">
        <w:rPr>
          <w:sz w:val="28"/>
          <w:szCs w:val="28"/>
        </w:rPr>
        <w:t>пределение на слух начала и окончания звучания музыки</w:t>
      </w:r>
      <w:r w:rsidR="008D1B93">
        <w:rPr>
          <w:sz w:val="28"/>
          <w:szCs w:val="28"/>
        </w:rPr>
        <w:t>; р</w:t>
      </w:r>
      <w:r w:rsidR="008D1B93" w:rsidRPr="00C6295C">
        <w:rPr>
          <w:sz w:val="28"/>
          <w:szCs w:val="28"/>
        </w:rPr>
        <w:t>азличение и опознавание на слух громкой, тихой, негромкой музыки; быстрого, медленного, умеренного темпа</w:t>
      </w:r>
      <w:r w:rsidR="008D1B93">
        <w:rPr>
          <w:sz w:val="28"/>
          <w:szCs w:val="28"/>
        </w:rPr>
        <w:t>; р</w:t>
      </w:r>
      <w:r w:rsidR="008D1B93" w:rsidRPr="00C6295C">
        <w:rPr>
          <w:sz w:val="28"/>
          <w:szCs w:val="28"/>
        </w:rPr>
        <w:t>азличение и опознавание на слух музыки двухдольного, трехдольного, четырехдольного метра (полька, марш, вальс); плавной и отрывистой музыки</w:t>
      </w:r>
      <w:r>
        <w:rPr>
          <w:sz w:val="28"/>
          <w:szCs w:val="28"/>
        </w:rPr>
        <w:t>;</w:t>
      </w:r>
    </w:p>
    <w:p w:rsidR="008D1B93" w:rsidRDefault="00F35122" w:rsidP="008D1B93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8D1B93" w:rsidRPr="007D3B55">
        <w:rPr>
          <w:b/>
          <w:sz w:val="28"/>
          <w:szCs w:val="28"/>
        </w:rPr>
        <w:t>пражнения на ориентировку в пространстве</w:t>
      </w:r>
      <w:r w:rsidR="00FD303D">
        <w:rPr>
          <w:b/>
          <w:sz w:val="28"/>
          <w:szCs w:val="28"/>
        </w:rPr>
        <w:t xml:space="preserve">: </w:t>
      </w:r>
      <w:r w:rsidR="00FD303D" w:rsidRPr="00C6295C">
        <w:rPr>
          <w:sz w:val="28"/>
          <w:szCs w:val="28"/>
        </w:rPr>
        <w:t>простейши</w:t>
      </w:r>
      <w:r w:rsidR="00FD303D">
        <w:rPr>
          <w:sz w:val="28"/>
          <w:szCs w:val="28"/>
        </w:rPr>
        <w:t>е</w:t>
      </w:r>
      <w:r w:rsidR="00FD303D" w:rsidRPr="00C6295C">
        <w:rPr>
          <w:sz w:val="28"/>
          <w:szCs w:val="28"/>
        </w:rPr>
        <w:t xml:space="preserve"> построения</w:t>
      </w:r>
      <w:r w:rsidR="00FD303D">
        <w:rPr>
          <w:sz w:val="28"/>
          <w:szCs w:val="28"/>
        </w:rPr>
        <w:t xml:space="preserve"> </w:t>
      </w:r>
      <w:r w:rsidR="001B0294">
        <w:rPr>
          <w:sz w:val="28"/>
          <w:szCs w:val="28"/>
        </w:rPr>
        <w:t xml:space="preserve">и перестроения </w:t>
      </w:r>
      <w:r w:rsidR="00FD303D" w:rsidRPr="00C6295C">
        <w:rPr>
          <w:sz w:val="28"/>
          <w:szCs w:val="28"/>
        </w:rPr>
        <w:t>(в одну</w:t>
      </w:r>
      <w:r w:rsidR="009046FD">
        <w:rPr>
          <w:sz w:val="28"/>
          <w:szCs w:val="28"/>
        </w:rPr>
        <w:t xml:space="preserve"> и</w:t>
      </w:r>
      <w:r w:rsidR="00FD303D" w:rsidRPr="00C6295C">
        <w:rPr>
          <w:sz w:val="28"/>
          <w:szCs w:val="28"/>
        </w:rPr>
        <w:t xml:space="preserve"> две линии</w:t>
      </w:r>
      <w:r w:rsidR="009046FD">
        <w:rPr>
          <w:sz w:val="28"/>
          <w:szCs w:val="28"/>
        </w:rPr>
        <w:t>,</w:t>
      </w:r>
      <w:r w:rsidR="00FD303D" w:rsidRPr="00C6295C">
        <w:rPr>
          <w:sz w:val="28"/>
          <w:szCs w:val="28"/>
        </w:rPr>
        <w:t xml:space="preserve"> в колонну</w:t>
      </w:r>
      <w:r w:rsidR="009046FD">
        <w:rPr>
          <w:sz w:val="28"/>
          <w:szCs w:val="28"/>
        </w:rPr>
        <w:t>,</w:t>
      </w:r>
      <w:r w:rsidR="00FD303D" w:rsidRPr="00C6295C">
        <w:rPr>
          <w:sz w:val="28"/>
          <w:szCs w:val="28"/>
        </w:rPr>
        <w:t xml:space="preserve"> </w:t>
      </w:r>
      <w:r w:rsidR="001B0294">
        <w:rPr>
          <w:sz w:val="28"/>
          <w:szCs w:val="28"/>
        </w:rPr>
        <w:t>в</w:t>
      </w:r>
      <w:r w:rsidR="00605948">
        <w:rPr>
          <w:sz w:val="28"/>
          <w:szCs w:val="28"/>
        </w:rPr>
        <w:t xml:space="preserve"> </w:t>
      </w:r>
      <w:r w:rsidR="001B0294" w:rsidRPr="001B0294">
        <w:rPr>
          <w:sz w:val="28"/>
          <w:szCs w:val="28"/>
        </w:rPr>
        <w:t>цепочку</w:t>
      </w:r>
      <w:r w:rsidR="009046FD">
        <w:rPr>
          <w:sz w:val="28"/>
          <w:szCs w:val="28"/>
        </w:rPr>
        <w:t>,</w:t>
      </w:r>
      <w:r w:rsidR="001B0294" w:rsidRPr="00C6295C">
        <w:rPr>
          <w:sz w:val="28"/>
          <w:szCs w:val="28"/>
        </w:rPr>
        <w:t xml:space="preserve"> </w:t>
      </w:r>
      <w:r w:rsidR="009046FD" w:rsidRPr="009046FD">
        <w:rPr>
          <w:sz w:val="28"/>
          <w:szCs w:val="28"/>
        </w:rPr>
        <w:t>в одну</w:t>
      </w:r>
      <w:r w:rsidR="009046FD">
        <w:rPr>
          <w:sz w:val="28"/>
          <w:szCs w:val="28"/>
        </w:rPr>
        <w:t xml:space="preserve"> и </w:t>
      </w:r>
      <w:r w:rsidR="009046FD" w:rsidRPr="009046FD">
        <w:rPr>
          <w:sz w:val="28"/>
          <w:szCs w:val="28"/>
        </w:rPr>
        <w:t>две шеренги друг напротив друга</w:t>
      </w:r>
      <w:r w:rsidR="009046FD">
        <w:rPr>
          <w:sz w:val="28"/>
          <w:szCs w:val="28"/>
        </w:rPr>
        <w:t>,</w:t>
      </w:r>
      <w:r w:rsidR="009046FD" w:rsidRPr="009046FD">
        <w:rPr>
          <w:sz w:val="28"/>
          <w:szCs w:val="28"/>
        </w:rPr>
        <w:t xml:space="preserve"> </w:t>
      </w:r>
      <w:r w:rsidR="00FD303D" w:rsidRPr="00C6295C">
        <w:rPr>
          <w:sz w:val="28"/>
          <w:szCs w:val="28"/>
        </w:rPr>
        <w:t>в круг</w:t>
      </w:r>
      <w:r w:rsidR="009046FD">
        <w:rPr>
          <w:sz w:val="28"/>
          <w:szCs w:val="28"/>
        </w:rPr>
        <w:t>,</w:t>
      </w:r>
      <w:r w:rsidR="00FD303D" w:rsidRPr="00C6295C">
        <w:rPr>
          <w:sz w:val="28"/>
          <w:szCs w:val="28"/>
        </w:rPr>
        <w:t xml:space="preserve"> </w:t>
      </w:r>
      <w:r w:rsidR="001B0294" w:rsidRPr="00C6295C">
        <w:rPr>
          <w:sz w:val="28"/>
          <w:szCs w:val="28"/>
        </w:rPr>
        <w:t>сужение и расширение круга</w:t>
      </w:r>
      <w:r w:rsidR="009046FD">
        <w:rPr>
          <w:sz w:val="28"/>
          <w:szCs w:val="28"/>
        </w:rPr>
        <w:t>,</w:t>
      </w:r>
      <w:r w:rsidR="001B0294" w:rsidRPr="00C6295C">
        <w:rPr>
          <w:sz w:val="28"/>
          <w:szCs w:val="28"/>
        </w:rPr>
        <w:t xml:space="preserve"> </w:t>
      </w:r>
      <w:r w:rsidR="00FD303D" w:rsidRPr="00C6295C">
        <w:rPr>
          <w:sz w:val="28"/>
          <w:szCs w:val="28"/>
        </w:rPr>
        <w:t>свободное размещение в классе</w:t>
      </w:r>
      <w:r w:rsidR="009046FD">
        <w:rPr>
          <w:sz w:val="28"/>
          <w:szCs w:val="28"/>
        </w:rPr>
        <w:t>,</w:t>
      </w:r>
      <w:r w:rsidR="001B0294">
        <w:rPr>
          <w:sz w:val="28"/>
          <w:szCs w:val="28"/>
        </w:rPr>
        <w:t xml:space="preserve"> </w:t>
      </w:r>
      <w:r w:rsidR="001B0294" w:rsidRPr="00C6295C">
        <w:rPr>
          <w:sz w:val="28"/>
          <w:szCs w:val="28"/>
        </w:rPr>
        <w:t>различные положения в парах</w:t>
      </w:r>
      <w:r w:rsidR="009046FD">
        <w:rPr>
          <w:sz w:val="28"/>
          <w:szCs w:val="28"/>
        </w:rPr>
        <w:t xml:space="preserve"> и т. </w:t>
      </w:r>
      <w:r w:rsidR="00FD303D" w:rsidRPr="00C6295C">
        <w:rPr>
          <w:sz w:val="28"/>
          <w:szCs w:val="28"/>
        </w:rPr>
        <w:t>д.)</w:t>
      </w:r>
      <w:r w:rsidR="001B0294">
        <w:rPr>
          <w:sz w:val="28"/>
          <w:szCs w:val="28"/>
        </w:rPr>
        <w:t xml:space="preserve">; </w:t>
      </w:r>
      <w:r w:rsidR="001B0294" w:rsidRPr="001B0294">
        <w:rPr>
          <w:sz w:val="28"/>
          <w:szCs w:val="28"/>
        </w:rPr>
        <w:t>ход</w:t>
      </w:r>
      <w:r w:rsidR="001B0294">
        <w:rPr>
          <w:sz w:val="28"/>
          <w:szCs w:val="28"/>
        </w:rPr>
        <w:t>ьба</w:t>
      </w:r>
      <w:r w:rsidR="001B0294" w:rsidRPr="001B0294">
        <w:rPr>
          <w:sz w:val="28"/>
          <w:szCs w:val="28"/>
        </w:rPr>
        <w:t xml:space="preserve"> </w:t>
      </w:r>
      <w:r w:rsidR="002C3882" w:rsidRPr="002C3882">
        <w:rPr>
          <w:sz w:val="28"/>
          <w:szCs w:val="28"/>
        </w:rPr>
        <w:t>в шеренге (вперед, назад)</w:t>
      </w:r>
      <w:r w:rsidR="002C3882">
        <w:rPr>
          <w:sz w:val="28"/>
          <w:szCs w:val="28"/>
        </w:rPr>
        <w:t>,</w:t>
      </w:r>
      <w:r w:rsidR="002C3882" w:rsidRPr="002C3882">
        <w:rPr>
          <w:sz w:val="28"/>
          <w:szCs w:val="28"/>
        </w:rPr>
        <w:t xml:space="preserve"> </w:t>
      </w:r>
      <w:r w:rsidR="001B0294" w:rsidRPr="001B0294">
        <w:rPr>
          <w:sz w:val="28"/>
          <w:szCs w:val="28"/>
        </w:rPr>
        <w:t>по кругу, в заданном направлении, разными видами шага</w:t>
      </w:r>
      <w:r w:rsidR="009046FD">
        <w:rPr>
          <w:sz w:val="28"/>
          <w:szCs w:val="28"/>
        </w:rPr>
        <w:t xml:space="preserve">; </w:t>
      </w:r>
      <w:r w:rsidR="009046FD" w:rsidRPr="009046FD">
        <w:rPr>
          <w:sz w:val="28"/>
          <w:szCs w:val="28"/>
        </w:rPr>
        <w:t>повор</w:t>
      </w:r>
      <w:r w:rsidR="009046FD">
        <w:rPr>
          <w:sz w:val="28"/>
          <w:szCs w:val="28"/>
        </w:rPr>
        <w:t>оты</w:t>
      </w:r>
      <w:r>
        <w:rPr>
          <w:sz w:val="28"/>
          <w:szCs w:val="28"/>
        </w:rPr>
        <w:t>;</w:t>
      </w:r>
    </w:p>
    <w:p w:rsidR="008D1B93" w:rsidRPr="00010D18" w:rsidRDefault="00F35122" w:rsidP="008D1B93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8D1B93" w:rsidRPr="007D3B55">
        <w:rPr>
          <w:b/>
          <w:sz w:val="28"/>
          <w:szCs w:val="28"/>
        </w:rPr>
        <w:t>итмико-гимнастические упражнения</w:t>
      </w:r>
      <w:r w:rsidR="00E811AC">
        <w:rPr>
          <w:b/>
          <w:sz w:val="28"/>
          <w:szCs w:val="28"/>
        </w:rPr>
        <w:t>:</w:t>
      </w:r>
      <w:r w:rsidR="008D1B93">
        <w:rPr>
          <w:sz w:val="28"/>
          <w:szCs w:val="28"/>
        </w:rPr>
        <w:t xml:space="preserve"> </w:t>
      </w:r>
      <w:r w:rsidR="008D1B93" w:rsidRPr="00010D18">
        <w:rPr>
          <w:kern w:val="2"/>
          <w:sz w:val="28"/>
          <w:szCs w:val="28"/>
        </w:rPr>
        <w:t>о</w:t>
      </w:r>
      <w:r w:rsidR="008D1B93" w:rsidRPr="00010D18">
        <w:rPr>
          <w:iCs/>
          <w:sz w:val="28"/>
          <w:szCs w:val="28"/>
        </w:rPr>
        <w:t>бщеразвивающие упражнения</w:t>
      </w:r>
      <w:r w:rsidR="008D1B93">
        <w:rPr>
          <w:iCs/>
          <w:sz w:val="28"/>
          <w:szCs w:val="28"/>
        </w:rPr>
        <w:t xml:space="preserve">, </w:t>
      </w:r>
      <w:r w:rsidR="008D1B93" w:rsidRPr="00010D18">
        <w:rPr>
          <w:iCs/>
          <w:sz w:val="28"/>
          <w:szCs w:val="28"/>
        </w:rPr>
        <w:t>упражнения на координацию движений</w:t>
      </w:r>
      <w:r w:rsidR="008D1B93">
        <w:rPr>
          <w:iCs/>
          <w:sz w:val="28"/>
          <w:szCs w:val="28"/>
        </w:rPr>
        <w:t xml:space="preserve">, </w:t>
      </w:r>
      <w:r w:rsidR="008D1B93" w:rsidRPr="00010D18">
        <w:rPr>
          <w:iCs/>
          <w:sz w:val="28"/>
          <w:szCs w:val="28"/>
        </w:rPr>
        <w:t>упражнение на расслабление мышц</w:t>
      </w:r>
      <w:r w:rsidR="008D1B93" w:rsidRPr="00010D18">
        <w:rPr>
          <w:sz w:val="28"/>
          <w:szCs w:val="28"/>
        </w:rPr>
        <w:t xml:space="preserve">; </w:t>
      </w:r>
    </w:p>
    <w:p w:rsidR="008D1B93" w:rsidRPr="00605948" w:rsidRDefault="008D1B93" w:rsidP="008D1B93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7D3B55">
        <w:rPr>
          <w:b/>
          <w:sz w:val="28"/>
          <w:szCs w:val="28"/>
        </w:rPr>
        <w:t>упражнения с детскими музыкальными инструментами</w:t>
      </w:r>
      <w:r w:rsidR="00353884">
        <w:rPr>
          <w:b/>
          <w:sz w:val="28"/>
          <w:szCs w:val="28"/>
        </w:rPr>
        <w:t xml:space="preserve">: </w:t>
      </w:r>
      <w:r w:rsidR="00000B1A" w:rsidRPr="00605948">
        <w:rPr>
          <w:sz w:val="28"/>
          <w:szCs w:val="28"/>
        </w:rPr>
        <w:t>игра на элементарных музыкальных инструментах (</w:t>
      </w:r>
      <w:r w:rsidR="00CF55C5">
        <w:rPr>
          <w:sz w:val="28"/>
          <w:szCs w:val="28"/>
        </w:rPr>
        <w:t>погремушка, металлофон</w:t>
      </w:r>
      <w:r w:rsidR="00000B1A" w:rsidRPr="00605948">
        <w:rPr>
          <w:sz w:val="28"/>
          <w:szCs w:val="28"/>
        </w:rPr>
        <w:t>, буб</w:t>
      </w:r>
      <w:r w:rsidR="00CF55C5">
        <w:rPr>
          <w:sz w:val="28"/>
          <w:szCs w:val="28"/>
        </w:rPr>
        <w:t>ен</w:t>
      </w:r>
      <w:r w:rsidR="00000B1A" w:rsidRPr="00605948">
        <w:rPr>
          <w:sz w:val="28"/>
          <w:szCs w:val="28"/>
        </w:rPr>
        <w:t>, ксилофон, барабан, румба, маракас, треугольник, тарелк</w:t>
      </w:r>
      <w:r w:rsidR="00CF55C5">
        <w:rPr>
          <w:sz w:val="28"/>
          <w:szCs w:val="28"/>
        </w:rPr>
        <w:t>и</w:t>
      </w:r>
      <w:r w:rsidR="00000B1A" w:rsidRPr="00605948">
        <w:rPr>
          <w:sz w:val="28"/>
          <w:szCs w:val="28"/>
        </w:rPr>
        <w:t xml:space="preserve"> и др.)</w:t>
      </w:r>
      <w:r w:rsidRPr="00605948">
        <w:rPr>
          <w:sz w:val="28"/>
          <w:szCs w:val="28"/>
        </w:rPr>
        <w:t xml:space="preserve">; </w:t>
      </w:r>
    </w:p>
    <w:p w:rsidR="00502CE5" w:rsidRPr="00502CE5" w:rsidRDefault="008D1B93" w:rsidP="00502CE5">
      <w:pPr>
        <w:pStyle w:val="a5"/>
        <w:spacing w:after="0"/>
        <w:ind w:firstLine="720"/>
        <w:jc w:val="both"/>
        <w:rPr>
          <w:sz w:val="28"/>
          <w:szCs w:val="28"/>
        </w:rPr>
      </w:pPr>
      <w:r w:rsidRPr="007D3B55">
        <w:rPr>
          <w:b/>
          <w:sz w:val="28"/>
          <w:szCs w:val="28"/>
        </w:rPr>
        <w:lastRenderedPageBreak/>
        <w:t>игры под музыку</w:t>
      </w:r>
      <w:r w:rsidR="00870C99">
        <w:rPr>
          <w:b/>
          <w:sz w:val="28"/>
          <w:szCs w:val="28"/>
        </w:rPr>
        <w:t xml:space="preserve">: </w:t>
      </w:r>
      <w:r w:rsidR="00502CE5" w:rsidRPr="00502CE5">
        <w:rPr>
          <w:sz w:val="28"/>
          <w:szCs w:val="28"/>
        </w:rPr>
        <w:t>музыкальны</w:t>
      </w:r>
      <w:r w:rsidR="00502CE5">
        <w:rPr>
          <w:sz w:val="28"/>
          <w:szCs w:val="28"/>
        </w:rPr>
        <w:t>е</w:t>
      </w:r>
      <w:r w:rsidR="00502CE5" w:rsidRPr="00502CE5">
        <w:rPr>
          <w:sz w:val="28"/>
          <w:szCs w:val="28"/>
        </w:rPr>
        <w:t xml:space="preserve"> игр</w:t>
      </w:r>
      <w:r w:rsidR="00502CE5">
        <w:rPr>
          <w:sz w:val="28"/>
          <w:szCs w:val="28"/>
        </w:rPr>
        <w:t>ы</w:t>
      </w:r>
      <w:r w:rsidR="00502CE5" w:rsidRPr="00502CE5">
        <w:rPr>
          <w:sz w:val="28"/>
          <w:szCs w:val="28"/>
        </w:rPr>
        <w:t xml:space="preserve"> и игровы</w:t>
      </w:r>
      <w:r w:rsidR="00502CE5">
        <w:rPr>
          <w:sz w:val="28"/>
          <w:szCs w:val="28"/>
        </w:rPr>
        <w:t>е</w:t>
      </w:r>
      <w:r w:rsidR="00502CE5" w:rsidRPr="00502CE5">
        <w:rPr>
          <w:sz w:val="28"/>
          <w:szCs w:val="28"/>
        </w:rPr>
        <w:t xml:space="preserve"> ситуаци</w:t>
      </w:r>
      <w:r w:rsidR="00502CE5">
        <w:rPr>
          <w:sz w:val="28"/>
          <w:szCs w:val="28"/>
        </w:rPr>
        <w:t>и</w:t>
      </w:r>
      <w:r w:rsidR="00502CE5" w:rsidRPr="00502CE5">
        <w:t xml:space="preserve"> </w:t>
      </w:r>
      <w:r w:rsidR="00502CE5" w:rsidRPr="00502CE5">
        <w:rPr>
          <w:sz w:val="28"/>
          <w:szCs w:val="28"/>
        </w:rPr>
        <w:t>с музыкально-двигательными заданиями с элементами занимательности, соревнования (кто скорее, кто лучше, кто более</w:t>
      </w:r>
      <w:r w:rsidR="00502CE5">
        <w:rPr>
          <w:sz w:val="28"/>
          <w:szCs w:val="28"/>
        </w:rPr>
        <w:t xml:space="preserve"> и т.д.</w:t>
      </w:r>
      <w:r w:rsidR="00502CE5" w:rsidRPr="00502CE5">
        <w:rPr>
          <w:sz w:val="28"/>
          <w:szCs w:val="28"/>
        </w:rPr>
        <w:t>)</w:t>
      </w:r>
      <w:r w:rsidR="002F5529">
        <w:rPr>
          <w:sz w:val="28"/>
          <w:szCs w:val="28"/>
        </w:rPr>
        <w:t>,игры по ориентировке в пространстве</w:t>
      </w:r>
      <w:r w:rsidR="00502CE5" w:rsidRPr="00502CE5">
        <w:rPr>
          <w:sz w:val="28"/>
          <w:szCs w:val="28"/>
        </w:rPr>
        <w:t>;</w:t>
      </w:r>
    </w:p>
    <w:p w:rsidR="008D1B93" w:rsidRPr="00E27061" w:rsidRDefault="008D1B93" w:rsidP="008D1B93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7D3B55">
        <w:rPr>
          <w:b/>
          <w:sz w:val="28"/>
          <w:szCs w:val="28"/>
        </w:rPr>
        <w:t>танцевальные упражнения</w:t>
      </w:r>
      <w:r w:rsidR="007D3B55">
        <w:rPr>
          <w:sz w:val="28"/>
          <w:szCs w:val="28"/>
        </w:rPr>
        <w:t xml:space="preserve">: </w:t>
      </w:r>
      <w:r w:rsidR="00C302BE">
        <w:rPr>
          <w:sz w:val="28"/>
          <w:szCs w:val="28"/>
        </w:rPr>
        <w:t xml:space="preserve">выполнение под музыку </w:t>
      </w:r>
      <w:r w:rsidR="00C302BE" w:rsidRPr="00C6295C">
        <w:rPr>
          <w:sz w:val="28"/>
          <w:szCs w:val="28"/>
        </w:rPr>
        <w:t>элемент</w:t>
      </w:r>
      <w:r w:rsidR="00C302BE">
        <w:rPr>
          <w:sz w:val="28"/>
          <w:szCs w:val="28"/>
        </w:rPr>
        <w:t>ов</w:t>
      </w:r>
      <w:r w:rsidR="00C302BE" w:rsidRPr="00C6295C">
        <w:rPr>
          <w:sz w:val="28"/>
          <w:szCs w:val="28"/>
        </w:rPr>
        <w:t xml:space="preserve"> танца и пляски, несложны</w:t>
      </w:r>
      <w:r w:rsidR="00C302BE">
        <w:rPr>
          <w:sz w:val="28"/>
          <w:szCs w:val="28"/>
        </w:rPr>
        <w:t>х</w:t>
      </w:r>
      <w:r w:rsidR="00C302BE" w:rsidRPr="00C6295C">
        <w:rPr>
          <w:sz w:val="28"/>
          <w:szCs w:val="28"/>
        </w:rPr>
        <w:t xml:space="preserve"> композици</w:t>
      </w:r>
      <w:r w:rsidR="00C302BE">
        <w:rPr>
          <w:sz w:val="28"/>
          <w:szCs w:val="28"/>
        </w:rPr>
        <w:t>й</w:t>
      </w:r>
      <w:r w:rsidR="00C302BE" w:rsidRPr="00C6295C">
        <w:rPr>
          <w:sz w:val="28"/>
          <w:szCs w:val="28"/>
        </w:rPr>
        <w:t xml:space="preserve"> народных, бальных и современных танцев</w:t>
      </w:r>
      <w:r w:rsidR="00353884">
        <w:rPr>
          <w:sz w:val="28"/>
          <w:szCs w:val="28"/>
        </w:rPr>
        <w:t>;</w:t>
      </w:r>
    </w:p>
    <w:p w:rsidR="008D1B93" w:rsidRPr="00353884" w:rsidRDefault="00000B1A" w:rsidP="006D558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</w:t>
      </w:r>
      <w:r w:rsidR="00353884" w:rsidRPr="00353884">
        <w:rPr>
          <w:rFonts w:ascii="Times New Roman" w:hAnsi="Times New Roman" w:cs="Times New Roman"/>
          <w:b/>
          <w:color w:val="auto"/>
          <w:sz w:val="28"/>
          <w:szCs w:val="28"/>
        </w:rPr>
        <w:t>екламация песен под музыку</w:t>
      </w:r>
      <w:r w:rsidR="003538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353884" w:rsidRPr="0035388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>ыразительн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декламаци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песен </w:t>
      </w:r>
      <w:r w:rsidR="00FD30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>под музыкальн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сопровождение и управление 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педагога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>, воспроизведени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ритмического рисунка мелодии, ее темпа, динамических оттенков, характера звуковедения (плавно, отрывисто), соответствующей манере исполнения (легко, более твердо и др.)</w:t>
      </w:r>
      <w:r w:rsidR="00F351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66184" w:rsidRPr="008C678B" w:rsidRDefault="00C66184" w:rsidP="00C66184">
      <w:pPr>
        <w:pStyle w:val="af2"/>
        <w:shd w:val="clear" w:color="auto" w:fill="FFFFFF"/>
        <w:ind w:left="0" w:firstLine="709"/>
        <w:jc w:val="both"/>
        <w:rPr>
          <w:caps w:val="0"/>
          <w:sz w:val="28"/>
          <w:szCs w:val="28"/>
        </w:rPr>
      </w:pPr>
      <w:r w:rsidRPr="008C678B">
        <w:rPr>
          <w:caps w:val="0"/>
          <w:sz w:val="28"/>
          <w:szCs w:val="28"/>
        </w:rPr>
        <w:t xml:space="preserve">Содержание </w:t>
      </w:r>
      <w:r w:rsidR="00F35122">
        <w:rPr>
          <w:caps w:val="0"/>
          <w:sz w:val="28"/>
          <w:szCs w:val="28"/>
        </w:rPr>
        <w:t>коррекционно-развивающей</w:t>
      </w:r>
      <w:r w:rsidR="00F35122" w:rsidRPr="008C678B"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>области может быть дополнено Организацией самостоятельно на основании рекомендаций ПМПК, ИПР</w:t>
      </w:r>
      <w:r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>обучающихся</w:t>
      </w:r>
      <w:r>
        <w:rPr>
          <w:caps w:val="0"/>
          <w:sz w:val="28"/>
          <w:szCs w:val="28"/>
        </w:rPr>
        <w:t xml:space="preserve"> с ЗПР</w:t>
      </w:r>
      <w:r w:rsidRPr="008C678B">
        <w:rPr>
          <w:caps w:val="0"/>
          <w:sz w:val="28"/>
          <w:szCs w:val="28"/>
        </w:rPr>
        <w:t xml:space="preserve">. </w:t>
      </w:r>
    </w:p>
    <w:p w:rsidR="00C66184" w:rsidRPr="008C678B" w:rsidRDefault="00C66184" w:rsidP="00C66184">
      <w:pPr>
        <w:pStyle w:val="af2"/>
        <w:shd w:val="clear" w:color="auto" w:fill="FFFFFF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8C678B">
        <w:rPr>
          <w:caps w:val="0"/>
          <w:sz w:val="28"/>
          <w:szCs w:val="28"/>
        </w:rPr>
        <w:t>Выбор коррекционно-развивающих курсов для индивидуальных и групповых занятий, их количественное соотношение,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ЗПР.</w:t>
      </w:r>
    </w:p>
    <w:p w:rsidR="00FE360E" w:rsidRPr="00F63254" w:rsidRDefault="008A512B" w:rsidP="00B704C1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bookmarkStart w:id="13" w:name="_Toc415833131"/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="00FE360E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FE360E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="00FE360E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FE360E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="00FE360E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духовно-нравственного развития</w:t>
      </w:r>
      <w:r w:rsidR="00F5026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, воспитания</w:t>
      </w:r>
      <w:bookmarkEnd w:id="13"/>
    </w:p>
    <w:p w:rsidR="00AB6A10" w:rsidRDefault="00AB6A10" w:rsidP="00AB6A10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2A">
        <w:rPr>
          <w:rFonts w:ascii="Times New Roman" w:hAnsi="Times New Roman"/>
          <w:sz w:val="28"/>
          <w:szCs w:val="28"/>
        </w:rPr>
        <w:t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внеучебную, социально значимую деятельность обучающихся</w:t>
      </w:r>
      <w:r>
        <w:rPr>
          <w:rFonts w:ascii="Times New Roman" w:hAnsi="Times New Roman"/>
          <w:sz w:val="28"/>
          <w:szCs w:val="28"/>
        </w:rPr>
        <w:t xml:space="preserve"> с ЗПР</w:t>
      </w:r>
      <w:r w:rsidRPr="00395F2A">
        <w:rPr>
          <w:rFonts w:ascii="Times New Roman" w:hAnsi="Times New Roman"/>
          <w:sz w:val="28"/>
          <w:szCs w:val="28"/>
        </w:rPr>
        <w:t>, основанного на системе духовных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</w:p>
    <w:p w:rsidR="00AB6A10" w:rsidRDefault="00AB6A10" w:rsidP="00AB6A10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Нормативно-правовой и методологической основой программы духовно-нравственного развития и воспитания обучающихся на ступени начального общего образования являются Закон Российской Федерации «Об образовании в Российской Федерации», ФГОС НОО обучающихся с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ОВЗ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</w:t>
      </w:r>
      <w:r w:rsidR="00106D1D"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ФГОС НОО,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России.</w:t>
      </w:r>
    </w:p>
    <w:p w:rsidR="00AB6A10" w:rsidRDefault="00AB6A10" w:rsidP="00AB6A10">
      <w:pPr>
        <w:pStyle w:val="14TexstOSNOVA1012"/>
        <w:spacing w:line="360" w:lineRule="auto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Программа духовно-нравственного развития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призвана направлять образовательный процесс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>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AB6A10" w:rsidRDefault="00AB6A10" w:rsidP="00AB6A1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Целью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духовно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нравственного развития и воспитания обучающихся с ЗПР на ступени начального общего образования является социально-педагогическая поддержка и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</w:t>
      </w:r>
      <w:r w:rsidR="003037B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нравственного поведения.</w:t>
      </w:r>
    </w:p>
    <w:p w:rsidR="00AB6A10" w:rsidRPr="00F63254" w:rsidRDefault="00AB6A10" w:rsidP="00AB6A1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Задачи духовно-нравственного развития обучающихся с ЗПР на ступени начального общего образования:</w:t>
      </w:r>
    </w:p>
    <w:p w:rsidR="00AB6A10" w:rsidRPr="00F63254" w:rsidRDefault="00AB6A10" w:rsidP="00AB6A1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i/>
          <w:iCs/>
          <w:color w:val="auto"/>
          <w:sz w:val="28"/>
          <w:szCs w:val="28"/>
        </w:rPr>
        <w:t>в области формирования личностной культуры:</w:t>
      </w:r>
    </w:p>
    <w:p w:rsidR="00AB6A10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мотивации универсальной нравственной компетенции — «становиться лучше», активности в учебно-игровой, предметно</w:t>
      </w:r>
      <w:r w:rsidRPr="00F63254">
        <w:rPr>
          <w:rFonts w:ascii="Times New Roman" w:eastAsia="PMingLiU" w:hAnsi="Times New Roman" w:cs="Times New Roman"/>
          <w:color w:val="auto"/>
          <w:sz w:val="28"/>
          <w:szCs w:val="28"/>
        </w:rPr>
        <w:t>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продуктивной, социально ориентированной деятельности на основе нравственных установок и моральных норм;  </w:t>
      </w:r>
    </w:p>
    <w:p w:rsidR="00AB6A10" w:rsidRDefault="00AB6A10" w:rsidP="00AB6A10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AB6A10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</w:t>
      </w:r>
      <w:r w:rsidR="002F71D5"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элементарную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нравственную оценку своим и чужим поступкам; </w:t>
      </w:r>
    </w:p>
    <w:p w:rsidR="00AB6A10" w:rsidRDefault="00AB6A10" w:rsidP="00AB6A10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в сознании школьников нравственного смысла учения; </w:t>
      </w:r>
    </w:p>
    <w:p w:rsidR="00AB6A10" w:rsidRDefault="00AB6A10" w:rsidP="00AB6A10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 </w:t>
      </w:r>
    </w:p>
    <w:p w:rsidR="009A6EAD" w:rsidRDefault="009A6EAD" w:rsidP="009A6EAD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BB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формирование представлений о </w:t>
      </w:r>
      <w:r>
        <w:rPr>
          <w:rFonts w:ascii="Times New Roman" w:hAnsi="Times New Roman" w:cs="Times New Roman"/>
          <w:color w:val="auto"/>
          <w:sz w:val="28"/>
          <w:szCs w:val="28"/>
        </w:rPr>
        <w:t>базовых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 общечеловеческих ценностях;</w:t>
      </w:r>
    </w:p>
    <w:p w:rsidR="00AB6A10" w:rsidRDefault="00AB6A10" w:rsidP="00AB6A10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представлений о базовых национальных, этнических и духовных традициях;</w:t>
      </w:r>
    </w:p>
    <w:p w:rsidR="00AB6A10" w:rsidRDefault="00AB6A10" w:rsidP="00AB6A10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эстетических потребностей, ценностей и чувств; </w:t>
      </w:r>
    </w:p>
    <w:p w:rsidR="00AB6A10" w:rsidRPr="00F63254" w:rsidRDefault="00AB6A10" w:rsidP="00AB6A10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критичности к собственным намерениям, мыслям и поступкам; </w:t>
      </w:r>
    </w:p>
    <w:p w:rsidR="00AB6A10" w:rsidRDefault="00AB6A10" w:rsidP="00AB6A10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к самостоятельным поступкам и действиям, совершаемым на основе морального выбора, </w:t>
      </w:r>
      <w:r w:rsidR="00D87A82" w:rsidRPr="00E35BB0">
        <w:rPr>
          <w:rFonts w:ascii="Times New Roman" w:hAnsi="Times New Roman" w:cs="Times New Roman"/>
          <w:color w:val="auto"/>
          <w:sz w:val="28"/>
          <w:szCs w:val="28"/>
        </w:rPr>
        <w:t>осознание ответственности за результаты собственных действий и поступков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B6A10" w:rsidRDefault="00AB6A10" w:rsidP="00AB6A10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развитие трудолюбия, способности к преодолению трудностей,   настойчивости в достижении результата</w:t>
      </w:r>
      <w:r w:rsidR="00D87A82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B6A10" w:rsidRPr="00F63254" w:rsidRDefault="00AB6A10" w:rsidP="00AB6A10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в области формирования социальной культуры:</w:t>
      </w:r>
    </w:p>
    <w:p w:rsidR="00AB6A10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российской гражданской идентичности – </w:t>
      </w:r>
      <w:r w:rsidR="00522C48" w:rsidRPr="006A751D">
        <w:rPr>
          <w:rFonts w:ascii="Times New Roman" w:hAnsi="Times New Roman" w:cs="Times New Roman"/>
          <w:sz w:val="28"/>
          <w:szCs w:val="28"/>
        </w:rPr>
        <w:t>осознание себя как гражданина России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AB6A10" w:rsidRPr="00F63254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чувства </w:t>
      </w:r>
      <w:r w:rsidR="00522C4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522C48" w:rsidRPr="006A751D">
        <w:rPr>
          <w:rFonts w:ascii="Times New Roman" w:hAnsi="Times New Roman" w:cs="Times New Roman"/>
          <w:sz w:val="28"/>
          <w:szCs w:val="28"/>
        </w:rPr>
        <w:t>ордости за свою Родину, российский народ и историю России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AB6A10" w:rsidRPr="00F63254" w:rsidRDefault="00522C48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осознание своей этнической и национальной принадлежности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6A10"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положительного отношения к своему национальному языку и культуре; </w:t>
      </w:r>
    </w:p>
    <w:p w:rsidR="00AB6A10" w:rsidRPr="00F63254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патриотизма и чувства причастности к коллективным делам; </w:t>
      </w:r>
    </w:p>
    <w:p w:rsidR="00F8113F" w:rsidRPr="00F63254" w:rsidRDefault="00F8113F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развитие навыков сотрудничества со взрослыми и сверстниками в разных социальных ситуациях;</w:t>
      </w:r>
    </w:p>
    <w:p w:rsidR="00AB6A10" w:rsidRPr="00F63254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укрепление доверия к другим людям; </w:t>
      </w:r>
    </w:p>
    <w:p w:rsidR="00F8113F" w:rsidRPr="00F63254" w:rsidRDefault="00F8113F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B6A10" w:rsidRPr="00F63254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уважительного отношения к традиционным российским религиям и религиозным организациям, к вере и религиозным убеждениям; </w:t>
      </w:r>
    </w:p>
    <w:p w:rsidR="00AB6A10" w:rsidRDefault="00F8113F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 xml:space="preserve">формирование уважительного отношения к иному мнению, истории и </w:t>
      </w:r>
      <w:r w:rsidRPr="006A751D">
        <w:rPr>
          <w:rFonts w:ascii="Times New Roman" w:hAnsi="Times New Roman"/>
          <w:sz w:val="28"/>
          <w:szCs w:val="28"/>
        </w:rPr>
        <w:lastRenderedPageBreak/>
        <w:t>культуре других народов</w:t>
      </w:r>
      <w:r w:rsidR="00AB6A10"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B6A10" w:rsidRPr="00F63254" w:rsidRDefault="00AB6A10" w:rsidP="00AB6A10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в области формирования семейной культуры:</w:t>
      </w:r>
    </w:p>
    <w:p w:rsidR="00AB6A10" w:rsidRPr="00F63254" w:rsidRDefault="00AB6A10" w:rsidP="00AB6A1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отношения к семье как основе российского общества; </w:t>
      </w:r>
    </w:p>
    <w:p w:rsidR="00AB6A10" w:rsidRPr="00F63254" w:rsidRDefault="00AB6A10" w:rsidP="00AB6A1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обучающихся уважительного отношения к родителям, осознанного, заботливого отношения к старшим и младшим; </w:t>
      </w:r>
    </w:p>
    <w:p w:rsidR="00AB6A10" w:rsidRPr="00F63254" w:rsidRDefault="00AB6A10" w:rsidP="00AB6A1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представления о семейных ценностях, гендерных семейных ролях и уважения к ним; </w:t>
      </w:r>
    </w:p>
    <w:p w:rsidR="00AB6A10" w:rsidRPr="00F63254" w:rsidRDefault="00AB6A10" w:rsidP="00AB6A1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знакомство обучающихся с культурно-историческими и этническими традициями российской семьи.</w:t>
      </w:r>
    </w:p>
    <w:p w:rsidR="002736C7" w:rsidRPr="00E35BB0" w:rsidRDefault="002736C7" w:rsidP="002736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Общие задачи духовно-нравственного развития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 классифицированы по направлениям, каждое из которых, будучи тесно свя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softHyphen/>
        <w:t>занным с другими, раскрывает одну из существенных сторон духовно-нравственного развития личности гражданина России.</w:t>
      </w:r>
    </w:p>
    <w:p w:rsidR="00AB6A10" w:rsidRPr="00F63254" w:rsidRDefault="00AB6A10" w:rsidP="00AB6A10">
      <w:pPr>
        <w:pStyle w:val="14TexstOSNOVA1012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процесса, а также потребностей обучающихся с ЗПР и их родителей (законных представителей).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Реализация программы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духовно-</w:t>
      </w: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>нравственного развития, воспитания осуществляется по следующим направлениям, включающим духовные, нравственные и культурные традиции нашей страны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: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оспитание гражданственности, патриотизма, уважения 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к правам, свободам и обязанностям человека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нравственных чувств и этического сознания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ф</w:t>
      </w:r>
      <w:r w:rsidRPr="007A3ABE">
        <w:rPr>
          <w:rFonts w:ascii="Times New Roman" w:hAnsi="Times New Roman" w:cs="Times New Roman"/>
          <w:iCs/>
          <w:color w:val="auto"/>
          <w:sz w:val="28"/>
          <w:szCs w:val="28"/>
        </w:rPr>
        <w:t>ормирование ценностного отношения к семье, здоровью и здоровому образу жизни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;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трудолюбия, творческого отношения к учению, труду, жизни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положительного отношения к природе, окружающей среде (экологическое воспитание)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>в</w:t>
      </w:r>
      <w:r w:rsidRPr="007A3ABE">
        <w:rPr>
          <w:rFonts w:ascii="Times New Roman" w:hAnsi="Times New Roman" w:cs="Times New Roman"/>
          <w:color w:val="auto"/>
          <w:spacing w:val="-2"/>
          <w:sz w:val="28"/>
          <w:szCs w:val="28"/>
        </w:rPr>
        <w:t>оспитание эмоционально-положительного отношения к прекрасному, фор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мирование представлений об эстетических идеалах и ценностях (эстетическое воспитание)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 w:rsidRPr="000D5526">
        <w:rPr>
          <w:rFonts w:ascii="Times New Roman" w:hAnsi="Times New Roman"/>
          <w:sz w:val="28"/>
        </w:rPr>
        <w:t>Образовательная организация может расширить сектор представленных направлений, отдать приоритет тому или иному направлению, конкретизировать направления различными видами, формами деятельности.</w:t>
      </w:r>
    </w:p>
    <w:p w:rsidR="00CC6FB5" w:rsidRPr="000A2E03" w:rsidRDefault="00CC6FB5" w:rsidP="00CC6FB5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 w:rsidRPr="000A2E03">
        <w:rPr>
          <w:rFonts w:ascii="Times New Roman" w:hAnsi="Times New Roman"/>
          <w:kern w:val="22"/>
          <w:sz w:val="28"/>
          <w:szCs w:val="28"/>
        </w:rPr>
        <w:t>Программа духовно-нравственного развития</w:t>
      </w:r>
      <w:r>
        <w:rPr>
          <w:rFonts w:ascii="Times New Roman" w:hAnsi="Times New Roman"/>
          <w:kern w:val="22"/>
          <w:sz w:val="28"/>
          <w:szCs w:val="28"/>
        </w:rPr>
        <w:t>, воспитания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обучающихся с </w:t>
      </w:r>
      <w:r>
        <w:rPr>
          <w:rFonts w:ascii="Times New Roman" w:hAnsi="Times New Roman"/>
          <w:kern w:val="22"/>
          <w:sz w:val="28"/>
          <w:szCs w:val="28"/>
        </w:rPr>
        <w:t>ЗПР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реализуется посредством:</w:t>
      </w:r>
    </w:p>
    <w:p w:rsidR="00CC6FB5" w:rsidRPr="00611D24" w:rsidRDefault="00CC6FB5" w:rsidP="00CC6FB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духовно-нравственного</w:t>
      </w:r>
      <w:r w:rsidRPr="00764F4F">
        <w:rPr>
          <w:rFonts w:ascii="Times New Roman" w:hAnsi="Times New Roman"/>
          <w:i/>
          <w:sz w:val="28"/>
          <w:szCs w:val="28"/>
        </w:rPr>
        <w:t xml:space="preserve"> воспитани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611D24">
        <w:rPr>
          <w:rFonts w:ascii="Times New Roman" w:hAnsi="Times New Roman"/>
          <w:sz w:val="28"/>
          <w:szCs w:val="28"/>
        </w:rPr>
        <w:t xml:space="preserve"> педа</w:t>
      </w:r>
      <w:r>
        <w:rPr>
          <w:rFonts w:ascii="Times New Roman" w:hAnsi="Times New Roman"/>
          <w:sz w:val="28"/>
          <w:szCs w:val="28"/>
        </w:rPr>
        <w:t>гогически организованного</w:t>
      </w:r>
      <w:r w:rsidRPr="00611D24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</w:t>
      </w:r>
      <w:r w:rsidRPr="00611D24">
        <w:rPr>
          <w:rFonts w:ascii="Times New Roman" w:hAnsi="Times New Roman"/>
          <w:sz w:val="28"/>
          <w:szCs w:val="28"/>
        </w:rPr>
        <w:t xml:space="preserve"> усвоения и принятия обучающим</w:t>
      </w:r>
      <w:r>
        <w:rPr>
          <w:rFonts w:ascii="Times New Roman" w:hAnsi="Times New Roman"/>
          <w:sz w:val="28"/>
          <w:szCs w:val="28"/>
        </w:rPr>
        <w:t>и</w:t>
      </w:r>
      <w:r w:rsidRPr="00611D24">
        <w:rPr>
          <w:rFonts w:ascii="Times New Roman" w:hAnsi="Times New Roman"/>
          <w:sz w:val="28"/>
          <w:szCs w:val="28"/>
        </w:rPr>
        <w:t>ся базовых национальных ценностей, освоение</w:t>
      </w:r>
      <w:r>
        <w:rPr>
          <w:rFonts w:ascii="Times New Roman" w:hAnsi="Times New Roman"/>
          <w:sz w:val="28"/>
          <w:szCs w:val="28"/>
        </w:rPr>
        <w:t xml:space="preserve"> ими</w:t>
      </w:r>
      <w:r w:rsidRPr="00611D24">
        <w:rPr>
          <w:rFonts w:ascii="Times New Roman" w:hAnsi="Times New Roman"/>
          <w:sz w:val="28"/>
          <w:szCs w:val="28"/>
        </w:rPr>
        <w:t xml:space="preserve"> системы общечеловеческих ценностей и культурных, духовных и нравственных ценностей многонациональн</w:t>
      </w:r>
      <w:r>
        <w:rPr>
          <w:rFonts w:ascii="Times New Roman" w:hAnsi="Times New Roman"/>
          <w:sz w:val="28"/>
          <w:szCs w:val="28"/>
        </w:rPr>
        <w:t>ого народа Российской Федерации;</w:t>
      </w:r>
      <w:r w:rsidRPr="00611D24">
        <w:rPr>
          <w:rFonts w:ascii="Times New Roman" w:hAnsi="Times New Roman"/>
          <w:sz w:val="28"/>
          <w:szCs w:val="28"/>
        </w:rPr>
        <w:t xml:space="preserve"> </w:t>
      </w:r>
    </w:p>
    <w:p w:rsidR="00CC6FB5" w:rsidRPr="00611D24" w:rsidRDefault="00CC6FB5" w:rsidP="00CC6FB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1D7DA7">
        <w:rPr>
          <w:rFonts w:ascii="Times New Roman" w:hAnsi="Times New Roman"/>
          <w:i/>
          <w:sz w:val="28"/>
          <w:szCs w:val="28"/>
        </w:rPr>
        <w:t>уховно-нравственн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1D7DA7">
        <w:rPr>
          <w:rFonts w:ascii="Times New Roman" w:hAnsi="Times New Roman"/>
          <w:i/>
          <w:sz w:val="28"/>
          <w:szCs w:val="28"/>
        </w:rPr>
        <w:t xml:space="preserve"> развити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 осуществления</w:t>
      </w:r>
      <w:r w:rsidRPr="00611D24">
        <w:rPr>
          <w:rFonts w:ascii="Times New Roman" w:hAnsi="Times New Roman"/>
          <w:sz w:val="28"/>
          <w:szCs w:val="28"/>
        </w:rPr>
        <w:t xml:space="preserve"> в процес</w:t>
      </w:r>
      <w:r>
        <w:rPr>
          <w:rFonts w:ascii="Times New Roman" w:hAnsi="Times New Roman"/>
          <w:sz w:val="28"/>
          <w:szCs w:val="28"/>
        </w:rPr>
        <w:t>се социализации последовательного расширения и укрепления</w:t>
      </w:r>
      <w:r w:rsidRPr="00611D24">
        <w:rPr>
          <w:rFonts w:ascii="Times New Roman" w:hAnsi="Times New Roman"/>
          <w:sz w:val="28"/>
          <w:szCs w:val="28"/>
        </w:rPr>
        <w:t xml:space="preserve"> ценностно-смысловой сферы личности, </w:t>
      </w:r>
      <w:r>
        <w:rPr>
          <w:rFonts w:ascii="Times New Roman" w:hAnsi="Times New Roman"/>
          <w:sz w:val="28"/>
          <w:szCs w:val="28"/>
        </w:rPr>
        <w:t>формирования способности обучающихся</w:t>
      </w:r>
      <w:r w:rsidRPr="00611D24">
        <w:rPr>
          <w:rFonts w:ascii="Times New Roman" w:hAnsi="Times New Roman"/>
          <w:sz w:val="28"/>
          <w:szCs w:val="28"/>
        </w:rPr>
        <w:t xml:space="preserve"> оценивать и сознательно выстраивать на основе традиционных моральных норм и нравственных идеалов отношения к себе, другим людям, обществу, госуда</w:t>
      </w:r>
      <w:r>
        <w:rPr>
          <w:rFonts w:ascii="Times New Roman" w:hAnsi="Times New Roman"/>
          <w:sz w:val="28"/>
          <w:szCs w:val="28"/>
        </w:rPr>
        <w:t>рству, Отечеству, миру в целом.</w:t>
      </w:r>
    </w:p>
    <w:p w:rsidR="00AB6A10" w:rsidRDefault="00AB6A10" w:rsidP="00AB6A10">
      <w:pPr>
        <w:pStyle w:val="14TexstOSNOVA101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Реализация программы должна проходить в единстве урочной</w:t>
      </w:r>
      <w:r w:rsidRPr="00F63254">
        <w:rPr>
          <w:rFonts w:ascii="Times New Roman" w:hAnsi="Times New Roman" w:cs="Times New Roman"/>
          <w:sz w:val="28"/>
          <w:szCs w:val="28"/>
        </w:rPr>
        <w:t>, внеурочной и внешкольной деятельности, в совместной педагогической работе образовательно</w:t>
      </w:r>
      <w:r w:rsidR="00D17279">
        <w:rPr>
          <w:rFonts w:ascii="Times New Roman" w:hAnsi="Times New Roman" w:cs="Times New Roman"/>
          <w:sz w:val="28"/>
          <w:szCs w:val="28"/>
        </w:rPr>
        <w:t>й организации</w:t>
      </w:r>
      <w:r w:rsidRPr="00F63254">
        <w:rPr>
          <w:rFonts w:ascii="Times New Roman" w:hAnsi="Times New Roman" w:cs="Times New Roman"/>
          <w:sz w:val="28"/>
          <w:szCs w:val="28"/>
        </w:rPr>
        <w:t>, семьи и других институтов общества.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содержании и построении уроков; 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способах организации совместной деятельности взрослых и детей в учебной и внеучебной деятельности; 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lastRenderedPageBreak/>
        <w:t>в характере общения и сотрудничества взрослого и ребенка;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>в опыте организации индивидуальной, групповой, коллективной деятельности обучающихся;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>в специальных событиях, спроектированных с учетом определенной ценности и смысла;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личном примере ученикам. 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>всех социальных субъектов - участников воспитания: семьи, общественн</w:t>
      </w:r>
      <w:r w:rsidRPr="00F63254">
        <w:rPr>
          <w:rFonts w:ascii="Times New Roman" w:eastAsia="Calibri" w:hAnsi="Times New Roman" w:cs="Times New Roman"/>
          <w:sz w:val="28"/>
          <w:szCs w:val="28"/>
        </w:rPr>
        <w:t>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kern w:val="2"/>
          <w:sz w:val="28"/>
          <w:szCs w:val="28"/>
        </w:rPr>
        <w:t>Программа должна обеспечивать: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организацию системы воспитательных мероприятий, позволяющих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каждому обучающемуся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с ЗПР использовать на практике полученные знания, усвоенные модели и нормы поведения;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Программа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духовно-нравственного развития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должна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включать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описание: цели и задач, основных направлений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работы, перечень планируемых результатов воспитания (социальных компетенций, моделей поведения обучающихся с </w:t>
      </w:r>
      <w:r>
        <w:rPr>
          <w:rFonts w:ascii="Times New Roman" w:hAnsi="Times New Roman" w:cs="Times New Roman"/>
          <w:kern w:val="2"/>
          <w:sz w:val="28"/>
          <w:szCs w:val="28"/>
        </w:rPr>
        <w:t>ЗПР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), формы организации работы. </w:t>
      </w:r>
    </w:p>
    <w:p w:rsidR="00AB6A10" w:rsidRPr="00F63254" w:rsidRDefault="00AB6A10" w:rsidP="00AB6A1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духовно-нравственного развития самостоятельно разрабатывается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D6465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рганизацией на основе </w:t>
      </w:r>
      <w:r w:rsidR="00E80E2B">
        <w:rPr>
          <w:rFonts w:ascii="Times New Roman" w:hAnsi="Times New Roman" w:cs="Times New Roman"/>
          <w:color w:val="auto"/>
          <w:spacing w:val="2"/>
          <w:sz w:val="28"/>
          <w:szCs w:val="28"/>
        </w:rPr>
        <w:t>ПрАООП НОО обучающихся с ЗПР</w:t>
      </w:r>
      <w:r w:rsidR="00E82721">
        <w:rPr>
          <w:rFonts w:ascii="Times New Roman" w:hAnsi="Times New Roman" w:cs="Times New Roman"/>
          <w:sz w:val="28"/>
          <w:szCs w:val="28"/>
        </w:rPr>
        <w:t>, ПрООП НОО</w:t>
      </w:r>
      <w:r w:rsidR="00E82721">
        <w:rPr>
          <w:rStyle w:val="a4"/>
          <w:rFonts w:ascii="Times New Roman" w:hAnsi="Times New Roman" w:cs="Times New Roman"/>
          <w:sz w:val="28"/>
          <w:szCs w:val="28"/>
        </w:rPr>
        <w:footnoteReference w:id="12"/>
      </w:r>
      <w:r w:rsidR="00E82721" w:rsidRPr="00D6465D"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r w:rsidR="00E82721"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разработанной для общеобразовательной школы,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 учетом специфики образовательных потребностей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5026A" w:rsidRPr="00F63254" w:rsidRDefault="008A512B" w:rsidP="00B704C1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_Toc415833132"/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F5026A">
        <w:rPr>
          <w:rFonts w:ascii="Times New Roman" w:hAnsi="Times New Roman" w:cs="Times New Roman"/>
          <w:b/>
          <w:sz w:val="28"/>
          <w:szCs w:val="28"/>
        </w:rPr>
        <w:t>2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F5026A">
        <w:rPr>
          <w:rFonts w:ascii="Times New Roman" w:hAnsi="Times New Roman" w:cs="Times New Roman"/>
          <w:b/>
          <w:sz w:val="28"/>
          <w:szCs w:val="28"/>
        </w:rPr>
        <w:t>4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F5026A" w:rsidRPr="00F63254">
        <w:rPr>
          <w:rFonts w:cs="Times New Roman"/>
          <w:b/>
          <w:sz w:val="28"/>
          <w:szCs w:val="28"/>
        </w:rPr>
        <w:t xml:space="preserve"> 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 xml:space="preserve">Программа формирования экологической культуры, здорового 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br/>
        <w:t>и безопасного образа жизни</w:t>
      </w:r>
      <w:bookmarkEnd w:id="14"/>
    </w:p>
    <w:p w:rsidR="00047416" w:rsidRPr="00311148" w:rsidRDefault="00047416" w:rsidP="004F7B55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148">
        <w:rPr>
          <w:rFonts w:ascii="Times New Roman" w:hAnsi="Times New Roman"/>
          <w:sz w:val="28"/>
          <w:szCs w:val="28"/>
        </w:rPr>
        <w:t xml:space="preserve">Программа формирования экологической культуры, здорового и безопасного образа жизни в соответствии с определением </w:t>
      </w:r>
      <w:r w:rsidR="004E4357">
        <w:rPr>
          <w:rFonts w:ascii="Times New Roman" w:hAnsi="Times New Roman"/>
          <w:sz w:val="28"/>
          <w:szCs w:val="28"/>
        </w:rPr>
        <w:t>ФГОС НОО обучающихся с ОВЗ</w:t>
      </w:r>
      <w:r w:rsidRPr="00311148">
        <w:rPr>
          <w:rFonts w:ascii="Times New Roman" w:hAnsi="Times New Roman"/>
          <w:sz w:val="28"/>
          <w:szCs w:val="28"/>
        </w:rPr>
        <w:t xml:space="preserve"> — комплексная программа формирования у обучающихся </w:t>
      </w:r>
      <w:r>
        <w:rPr>
          <w:rFonts w:ascii="Times New Roman" w:hAnsi="Times New Roman"/>
          <w:sz w:val="28"/>
          <w:szCs w:val="28"/>
        </w:rPr>
        <w:t xml:space="preserve">с ЗПР </w:t>
      </w:r>
      <w:r w:rsidRPr="00311148">
        <w:rPr>
          <w:rFonts w:ascii="Times New Roman" w:hAnsi="Times New Roman"/>
          <w:sz w:val="28"/>
          <w:szCs w:val="28"/>
        </w:rPr>
        <w:t>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</w:t>
      </w:r>
    </w:p>
    <w:p w:rsidR="00047416" w:rsidRDefault="00047416" w:rsidP="002479A0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Программа формирования экологической культуры разрабатывается </w:t>
      </w:r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основе системно-деятельностного и культурно-исторического подходов,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учётом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  </w:t>
      </w:r>
    </w:p>
    <w:p w:rsidR="00047416" w:rsidRDefault="00047416" w:rsidP="00047416">
      <w:pPr>
        <w:pStyle w:val="14TexstOSNOVA1012"/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>Программа формирования экологической культуры, здорового и безопасного образа жизни должна вносить вклад в достижение требований к личностным результатам освоения АООП</w:t>
      </w:r>
      <w:r>
        <w:rPr>
          <w:rFonts w:ascii="Times New Roman" w:hAnsi="Times New Roman"/>
          <w:spacing w:val="-4"/>
          <w:sz w:val="28"/>
          <w:szCs w:val="28"/>
        </w:rPr>
        <w:t xml:space="preserve"> НОО обучающихся с ЗПР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D445C2" w:rsidRPr="00FF366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мире </w:t>
      </w:r>
      <w:r w:rsidRPr="00F63254">
        <w:rPr>
          <w:rFonts w:ascii="Times New Roman" w:hAnsi="Times New Roman"/>
          <w:spacing w:val="-4"/>
          <w:sz w:val="28"/>
          <w:szCs w:val="28"/>
        </w:rPr>
        <w:t>в его органичном единстве и разнообразии природы, народов, культур и религий</w:t>
      </w:r>
      <w:r w:rsidR="00D445C2">
        <w:rPr>
          <w:rFonts w:ascii="Times New Roman" w:hAnsi="Times New Roman"/>
          <w:spacing w:val="-4"/>
          <w:sz w:val="28"/>
          <w:szCs w:val="28"/>
        </w:rPr>
        <w:t>;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 овладение начальными навыками адаптации </w:t>
      </w:r>
      <w:r w:rsidR="00D445C2" w:rsidRPr="00FF366B">
        <w:rPr>
          <w:rFonts w:ascii="Times New Roman" w:hAnsi="Times New Roman" w:cs="Times New Roman"/>
          <w:sz w:val="28"/>
          <w:szCs w:val="28"/>
        </w:rPr>
        <w:t>в окружающем мире</w:t>
      </w:r>
      <w:r w:rsidRPr="00F63254">
        <w:rPr>
          <w:rFonts w:ascii="Times New Roman" w:hAnsi="Times New Roman"/>
          <w:spacing w:val="-4"/>
          <w:sz w:val="28"/>
          <w:szCs w:val="28"/>
        </w:rPr>
        <w:t>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80E2B" w:rsidRDefault="00E80E2B" w:rsidP="00E80E2B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66B">
        <w:rPr>
          <w:rFonts w:ascii="Times New Roman" w:hAnsi="Times New Roman"/>
          <w:kern w:val="36"/>
          <w:sz w:val="28"/>
          <w:szCs w:val="28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</w:t>
      </w:r>
      <w:r w:rsidRPr="00FF366B">
        <w:rPr>
          <w:rFonts w:ascii="Times New Roman" w:hAnsi="Times New Roman"/>
          <w:sz w:val="28"/>
          <w:szCs w:val="28"/>
        </w:rPr>
        <w:t xml:space="preserve"> Она направлена на развитие мотивации и готовности обучающихся с </w:t>
      </w:r>
      <w:r>
        <w:rPr>
          <w:rFonts w:ascii="Times New Roman" w:hAnsi="Times New Roman"/>
          <w:sz w:val="28"/>
          <w:szCs w:val="28"/>
        </w:rPr>
        <w:t>ЗПР</w:t>
      </w:r>
      <w:r w:rsidRPr="00FF366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366B">
        <w:rPr>
          <w:rFonts w:ascii="Times New Roman" w:hAnsi="Times New Roman"/>
          <w:sz w:val="28"/>
          <w:szCs w:val="28"/>
        </w:rPr>
        <w:t xml:space="preserve">действовать предусмотрительно, придерживаться здорового и экологически безопасного </w:t>
      </w:r>
      <w:r w:rsidRPr="00FF366B">
        <w:rPr>
          <w:rFonts w:ascii="Times New Roman" w:hAnsi="Times New Roman"/>
          <w:sz w:val="28"/>
          <w:szCs w:val="28"/>
        </w:rPr>
        <w:lastRenderedPageBreak/>
        <w:t>образа жизни, ценить природу как источник духовного развития, информации, красоты, здоровья, материального благополучия.</w:t>
      </w:r>
    </w:p>
    <w:p w:rsidR="00F26F28" w:rsidRPr="00675CC7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Программа формирования экологи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ческой культуры, здорового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безопасного образа жизни на ступени начального общег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 образования 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формируется с учётом 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факторов, оказывающих существенное влияние на состояние здоровья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: </w:t>
      </w:r>
    </w:p>
    <w:p w:rsidR="00F26F28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неблагоприятные социальные, экономические и экологические условия; </w:t>
      </w:r>
    </w:p>
    <w:p w:rsidR="00F26F28" w:rsidRPr="00675CC7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факторы риска, имеющие место в образовательны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х организациях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которые приводят к ухудшению здоровья обучающихся; </w:t>
      </w:r>
    </w:p>
    <w:p w:rsidR="00F26F28" w:rsidRPr="00675CC7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 </w:t>
      </w:r>
    </w:p>
    <w:p w:rsidR="00F26F28" w:rsidRPr="00675CC7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формируемые в младшем школьном возрасте правила поведения, привычки; </w:t>
      </w:r>
    </w:p>
    <w:p w:rsidR="00F26F28" w:rsidRPr="00675CC7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особенности отношения обучающихся младшего школьного возраста к своему здоровью, ч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то связано с отсутствием у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опыта «н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ездоровья» (за исключением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серьёзными хроническими забол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еваниями) и восприятием обучающимся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состояния болезни главным образом как ограничения свободы;</w:t>
      </w:r>
    </w:p>
    <w:p w:rsidR="00F26F28" w:rsidRPr="00675CC7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неспособность прогнозировать последствия своего отношения к здоровью.</w:t>
      </w:r>
    </w:p>
    <w:p w:rsidR="009D4048" w:rsidRPr="00FF366B" w:rsidRDefault="009D4048" w:rsidP="009D4048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66B">
        <w:rPr>
          <w:rFonts w:ascii="Times New Roman" w:hAnsi="Times New Roman"/>
          <w:sz w:val="28"/>
          <w:szCs w:val="28"/>
        </w:rPr>
        <w:t>При выборе стратегии реализации настоящей программы необходимо исходить из того, что формирование культуры здорового и безопасного образа жизни — необходимый и обязательный компонент здоровьесберегающей работы общеобразовательной организации,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:rsidR="00047416" w:rsidRPr="00F63254" w:rsidRDefault="00047416" w:rsidP="00047416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формирования экологической культуры, здорового и безопасного образа жизни должна обеспечивать: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 </w:t>
      </w:r>
    </w:p>
    <w:p w:rsidR="00047416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познавательного интереса и бережного отношения к природе;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установок на использование здорового питания;</w:t>
      </w:r>
    </w:p>
    <w:p w:rsidR="00047416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оптимальных двигательных режимов для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ЗПР с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учетом их возрастных, психофизических особенностей, развитие потребности в занятиях физической культурой и спортом;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здоровьесозидающих режимов дня;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негативного отношения к факторам риска здоровью обучающихся;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обучающегося потребности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047416" w:rsidRPr="00F63254" w:rsidRDefault="00047416" w:rsidP="0004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Программа формирования экологической культуры, здорового и безопасного образа жизни обучающихся с ЗПР реализуется по следующим направлениям</w:t>
      </w:r>
      <w:r w:rsidRPr="00F63254">
        <w:rPr>
          <w:rFonts w:ascii="Times New Roman" w:hAnsi="Times New Roman" w:cs="Times New Roman"/>
          <w:sz w:val="28"/>
          <w:szCs w:val="28"/>
        </w:rPr>
        <w:t>:</w:t>
      </w:r>
    </w:p>
    <w:p w:rsidR="00047416" w:rsidRPr="00F63254" w:rsidRDefault="00047416" w:rsidP="000474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1.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ЗПР. </w:t>
      </w:r>
    </w:p>
    <w:p w:rsidR="00047416" w:rsidRPr="00F63254" w:rsidRDefault="00047416" w:rsidP="000474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lastRenderedPageBreak/>
        <w:t>2. 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ЗПР установку</w:t>
      </w: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и  духовного здоровья, активным отдыхом.</w:t>
      </w:r>
    </w:p>
    <w:p w:rsidR="00047416" w:rsidRPr="00F63254" w:rsidRDefault="00047416" w:rsidP="0004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3. Организация физкультурно-оздоровительной работы, </w:t>
      </w:r>
      <w:r w:rsidRPr="00F63254">
        <w:rPr>
          <w:rFonts w:ascii="Times New Roman" w:hAnsi="Times New Roman" w:cs="Times New Roman"/>
          <w:sz w:val="28"/>
          <w:szCs w:val="28"/>
        </w:rPr>
        <w:t>направленной на обеспечение рациональной организации двигательного режима, нормального физического развития и двигательной подготовленности обучающихся с ЗПР, повышение адаптивных возможностей 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соревнований, олимпиад, походов и т. п.).</w:t>
      </w:r>
    </w:p>
    <w:p w:rsidR="00047416" w:rsidRPr="00F63254" w:rsidRDefault="00047416" w:rsidP="000474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>4. Формирование экологической культуры в процессе усвоения элементарных представлений об экокультурных ценностях, о традициях этического отношения к природе,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047416" w:rsidRPr="00F63254" w:rsidRDefault="00047416" w:rsidP="000474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 здоровья с обучающимися с ЗПР, прошедшими </w:t>
      </w: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саногенетический мониторинг и получивших рекомендации по коррекции различных параметров здоровья.</w:t>
      </w:r>
    </w:p>
    <w:p w:rsidR="009D4048" w:rsidRDefault="009D4048" w:rsidP="00047416">
      <w:pPr>
        <w:tabs>
          <w:tab w:val="left" w:pos="-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0C0A">
        <w:rPr>
          <w:rFonts w:ascii="Times New Roman" w:hAnsi="Times New Roman"/>
          <w:sz w:val="28"/>
          <w:szCs w:val="28"/>
        </w:rPr>
        <w:t xml:space="preserve">Наиболее эффективным путём формирования экологической культуры, здорового и безопасного образа жизни </w:t>
      </w:r>
      <w:r>
        <w:rPr>
          <w:rFonts w:ascii="Times New Roman" w:hAnsi="Times New Roman"/>
          <w:sz w:val="28"/>
          <w:szCs w:val="28"/>
        </w:rPr>
        <w:t>обучающихся с ЗПР</w:t>
      </w:r>
      <w:r w:rsidRPr="00C10C0A">
        <w:rPr>
          <w:rFonts w:ascii="Times New Roman" w:hAnsi="Times New Roman"/>
          <w:sz w:val="28"/>
          <w:szCs w:val="28"/>
        </w:rPr>
        <w:t xml:space="preserve"> является направляемая и организуемая взрослыми практическая работа обучающихся с учетом их особых образовательных потребностей, способствующая: практическому освоению ими знаний основ здорового образа жизни; развитию потребности взаимодействия с природной средой; пониманию роли в жизнедеятельности человека режима дня, двигательной активности, правильного питания, выполнения правил личной гигиены.</w:t>
      </w:r>
    </w:p>
    <w:p w:rsidR="00047416" w:rsidRDefault="00047416" w:rsidP="00047416">
      <w:pPr>
        <w:tabs>
          <w:tab w:val="left" w:pos="-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должна содержать: цель и задачи, планируемые результаты, основные направления работы, перечень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рганизационных форм.</w:t>
      </w:r>
    </w:p>
    <w:p w:rsidR="00047416" w:rsidRDefault="00047416" w:rsidP="00047416">
      <w:pPr>
        <w:pStyle w:val="14TexstOSNOVA1012"/>
        <w:tabs>
          <w:tab w:val="left" w:pos="-18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формирования экологической культуры, здорового и безопасного образа жизни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самостоятельно разрабатывается образовательной организацией на основе </w:t>
      </w:r>
      <w:r w:rsidR="00E80E2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ПрАООП НОО обучающихся с ЗПР,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ПрООП НОО</w:t>
      </w:r>
      <w:r>
        <w:rPr>
          <w:rStyle w:val="a4"/>
          <w:rFonts w:ascii="Times New Roman" w:hAnsi="Times New Roman" w:cs="Times New Roman"/>
          <w:color w:val="auto"/>
          <w:spacing w:val="2"/>
          <w:sz w:val="28"/>
          <w:szCs w:val="28"/>
        </w:rPr>
        <w:footnoteReference w:id="13"/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разработанной для общеобразовательной школы, с учетом специфики образовательных потребностей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642AC" w:rsidRPr="00F63254" w:rsidRDefault="008A512B" w:rsidP="00C46606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_Toc415833133"/>
      <w:r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6642AC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6642AC">
        <w:rPr>
          <w:rFonts w:ascii="Times New Roman" w:hAnsi="Times New Roman" w:cs="Times New Roman"/>
          <w:b/>
          <w:spacing w:val="2"/>
          <w:sz w:val="28"/>
          <w:szCs w:val="28"/>
        </w:rPr>
        <w:t>5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 Программа коррекционной работы</w:t>
      </w:r>
      <w:bookmarkEnd w:id="15"/>
    </w:p>
    <w:p w:rsidR="001E244A" w:rsidRPr="00311148" w:rsidRDefault="001E244A" w:rsidP="001E244A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148">
        <w:rPr>
          <w:rFonts w:ascii="Times New Roman" w:hAnsi="Times New Roman"/>
          <w:sz w:val="28"/>
          <w:szCs w:val="28"/>
        </w:rPr>
        <w:t xml:space="preserve">Программа коррекционной работы в соответствии с требованиями </w:t>
      </w:r>
      <w:r w:rsidR="00E010E8">
        <w:rPr>
          <w:rFonts w:ascii="Times New Roman" w:hAnsi="Times New Roman"/>
          <w:color w:val="auto"/>
          <w:kern w:val="28"/>
          <w:sz w:val="28"/>
          <w:szCs w:val="28"/>
        </w:rPr>
        <w:t>ФГОС НОО обучающихся с ОВЗ</w:t>
      </w:r>
      <w:r w:rsidRPr="00311148">
        <w:rPr>
          <w:rFonts w:ascii="Times New Roman" w:hAnsi="Times New Roman"/>
          <w:sz w:val="28"/>
          <w:szCs w:val="28"/>
        </w:rPr>
        <w:t xml:space="preserve"> направлена на создание системы комплексной помощи </w:t>
      </w:r>
      <w:r>
        <w:rPr>
          <w:rFonts w:ascii="Times New Roman" w:hAnsi="Times New Roman"/>
          <w:sz w:val="28"/>
          <w:szCs w:val="28"/>
        </w:rPr>
        <w:t>обучающимся с ЗПР</w:t>
      </w:r>
      <w:r w:rsidRPr="00311148">
        <w:rPr>
          <w:rFonts w:ascii="Times New Roman" w:hAnsi="Times New Roman"/>
          <w:sz w:val="28"/>
          <w:szCs w:val="28"/>
        </w:rPr>
        <w:t xml:space="preserve"> в освоении </w:t>
      </w:r>
      <w:r>
        <w:rPr>
          <w:rFonts w:ascii="Times New Roman" w:hAnsi="Times New Roman"/>
          <w:sz w:val="28"/>
          <w:szCs w:val="28"/>
        </w:rPr>
        <w:t>АООП НОО</w:t>
      </w:r>
      <w:r w:rsidRPr="00311148">
        <w:rPr>
          <w:rFonts w:ascii="Times New Roman" w:hAnsi="Times New Roman"/>
          <w:sz w:val="28"/>
          <w:szCs w:val="28"/>
        </w:rPr>
        <w:t>, коррекцию недостатков в физическом и (или) психическом развитии обучающихся, их социальную адаптацию.</w:t>
      </w:r>
    </w:p>
    <w:p w:rsidR="001E244A" w:rsidRPr="00F63254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Программа коррекционной работы должна обеспечивать:</w:t>
      </w:r>
    </w:p>
    <w:p w:rsidR="001E244A" w:rsidRPr="00F63254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выявление особых образовательных потребностей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>, обусловленных недостатками в их физическом и (или) психическом развитии;</w:t>
      </w:r>
    </w:p>
    <w:p w:rsidR="001E244A" w:rsidRPr="00065F28" w:rsidRDefault="001E244A" w:rsidP="001E244A">
      <w:pPr>
        <w:suppressAutoHyphens w:val="0"/>
        <w:spacing w:before="20" w:after="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8">
        <w:rPr>
          <w:rFonts w:ascii="Times New Roman" w:hAnsi="Times New Roman" w:cs="Times New Roman"/>
          <w:sz w:val="28"/>
          <w:szCs w:val="28"/>
        </w:rPr>
        <w:t>создание адекватных условий для реализации особых образовательных потребностей обучающихся с ЗПР;</w:t>
      </w:r>
    </w:p>
    <w:p w:rsidR="001E244A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lastRenderedPageBreak/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 и индивидуальных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возможностей (в соответствии с рекомендациями ПМПК);</w:t>
      </w:r>
    </w:p>
    <w:p w:rsidR="001E244A" w:rsidRPr="00F63254" w:rsidRDefault="001E244A" w:rsidP="001E244A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разработку и реализацию индивидуальных учебных планов, организацию индивидуальных и групповых коррекционн</w:t>
      </w:r>
      <w:r w:rsidR="00EC02A7">
        <w:rPr>
          <w:rFonts w:ascii="Times New Roman" w:hAnsi="Times New Roman" w:cs="Times New Roman"/>
          <w:color w:val="auto"/>
          <w:kern w:val="28"/>
          <w:sz w:val="28"/>
          <w:szCs w:val="28"/>
        </w:rPr>
        <w:t>ых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занятий для обучающихся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ЗПР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с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учетом индивидуальных и типологических особенностей психофизического развития и индивидуальных возможностей;</w:t>
      </w:r>
    </w:p>
    <w:p w:rsidR="001E244A" w:rsidRPr="00F63254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t>оказание помощи в освоении обучающимися с ЗПР АООП НОО</w:t>
      </w:r>
      <w:r w:rsidRPr="00F63254">
        <w:rPr>
          <w:rFonts w:ascii="Times New Roman" w:hAnsi="Times New Roman" w:cs="Times New Roman"/>
          <w:color w:val="000000"/>
          <w:sz w:val="28"/>
          <w:szCs w:val="28"/>
        </w:rPr>
        <w:t xml:space="preserve"> и их интеграции в образовательном учреждении;</w:t>
      </w:r>
    </w:p>
    <w:p w:rsidR="001E244A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t>возможность развития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:rsidR="001E244A" w:rsidRPr="00E123CD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оказание родителям (законным представителям) обучающихся с ЗПР консультативной и методической помощи по медицинским, социальным, правовым и другим вопросам, связанным с их воспитанием и </w:t>
      </w:r>
      <w:r w:rsidRPr="00E123CD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обучением</w:t>
      </w:r>
      <w:r w:rsidRPr="00E123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17E9F" w:rsidRDefault="00417E9F" w:rsidP="00417E9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Ц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елью программы коррекционной работы является создание системы комплексного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психолого-медико-педагогического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сопровождения процесса освоения АООП НОО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5E76D0" w:rsidRPr="005E76D0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E76D0">
        <w:rPr>
          <w:rFonts w:ascii="Times New Roman" w:hAnsi="Times New Roman" w:cs="Times New Roman"/>
          <w:color w:val="auto"/>
          <w:kern w:val="2"/>
          <w:sz w:val="28"/>
          <w:szCs w:val="28"/>
        </w:rPr>
        <w:t>Задачи программы: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определение особых образовательных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потребностей обучающихся с ЗПР;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повышение возможностей обучающ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ихся с ЗПР в освоении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АООП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интегрирован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ии в образовательный процесс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своевременное выявление обучающихся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трудностями адаптации 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образовательно-воспитательном процессе;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психологических и медицинских средств воздействия в процессе комплексной психолого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медико-педагогической коррекции;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оказание родителям (законным представителям) обучающихся с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ЗПР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консультативной и методической помощи по медицинским, социальным, психологическим, правовым и другим вопросам.</w:t>
      </w:r>
    </w:p>
    <w:p w:rsidR="001E244A" w:rsidRPr="00F63254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Программа коррекционной работы должна содержать:</w:t>
      </w:r>
    </w:p>
    <w:p w:rsidR="001E244A" w:rsidRDefault="001E244A" w:rsidP="001E244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перечень, содержание и план реализации коррекционных занятий, обеспечивающих удовлетворение особых образовательных потребностей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освоение ими АООП НОО; </w:t>
      </w:r>
    </w:p>
    <w:p w:rsidR="001E244A" w:rsidRDefault="001E244A" w:rsidP="001E244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систему комплексного психолого-медико-педагогического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сопровождения обучающихся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ЗПР в условиях образовательного процесса, включающего: психолого-медико-педагогическое обследование обучающихся с целью выявления их особых образовательных потребностей; мониторинг динамики развития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 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их успешности в освоении АООП НОО; корректировку коррекционных мероприятий;</w:t>
      </w:r>
    </w:p>
    <w:p w:rsidR="001E244A" w:rsidRPr="003212D7" w:rsidRDefault="001E244A" w:rsidP="001E244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механизм взаимодействия в разработке и реализации коррекционных мероприятий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F63254">
        <w:rPr>
          <w:rFonts w:ascii="Times New Roman" w:hAnsi="Times New Roman" w:cs="Times New Roman"/>
          <w:sz w:val="28"/>
          <w:szCs w:val="28"/>
        </w:rPr>
        <w:t>, специалистов в области коррекционной педагогики</w:t>
      </w:r>
      <w:r>
        <w:rPr>
          <w:rFonts w:ascii="Times New Roman" w:hAnsi="Times New Roman" w:cs="Times New Roman"/>
          <w:sz w:val="28"/>
          <w:szCs w:val="28"/>
        </w:rPr>
        <w:t xml:space="preserve"> и психологии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медицинских работников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других организаций,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специализирующихся в области социально-психолого-педагогической поддержки семьи и других социальных </w:t>
      </w:r>
      <w:r w:rsidRPr="003212D7">
        <w:rPr>
          <w:rFonts w:ascii="Times New Roman" w:hAnsi="Times New Roman" w:cs="Times New Roman"/>
          <w:color w:val="auto"/>
          <w:sz w:val="28"/>
          <w:szCs w:val="28"/>
        </w:rPr>
        <w:t>институтов</w:t>
      </w:r>
      <w:r w:rsidRPr="003212D7">
        <w:rPr>
          <w:rFonts w:ascii="Times New Roman" w:hAnsi="Times New Roman" w:cs="Times New Roman"/>
          <w:sz w:val="28"/>
          <w:szCs w:val="28"/>
        </w:rPr>
        <w:t>, который должен обеспечиваться в единстве урочной, внеурочной и внешкольной деятельности;</w:t>
      </w:r>
    </w:p>
    <w:p w:rsidR="001E244A" w:rsidRPr="00F63254" w:rsidRDefault="001E244A" w:rsidP="001E244A">
      <w:pPr>
        <w:pStyle w:val="14TexstOSNOVA1012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планируемые результаты коррекционной работы.</w:t>
      </w:r>
    </w:p>
    <w:p w:rsidR="001E244A" w:rsidRDefault="001E244A" w:rsidP="001E244A">
      <w:pPr>
        <w:pStyle w:val="afc"/>
        <w:ind w:firstLine="709"/>
        <w:rPr>
          <w:caps w:val="0"/>
          <w:color w:val="auto"/>
          <w:kern w:val="28"/>
        </w:rPr>
      </w:pPr>
      <w:bookmarkStart w:id="16" w:name="bookmark188"/>
      <w:r w:rsidRPr="00F63254">
        <w:rPr>
          <w:caps w:val="0"/>
          <w:color w:val="auto"/>
          <w:kern w:val="28"/>
        </w:rPr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физическом </w:t>
      </w:r>
      <w:r>
        <w:rPr>
          <w:caps w:val="0"/>
          <w:color w:val="auto"/>
          <w:kern w:val="28"/>
        </w:rPr>
        <w:t xml:space="preserve">и/или </w:t>
      </w:r>
      <w:r w:rsidRPr="00F63254">
        <w:rPr>
          <w:caps w:val="0"/>
          <w:color w:val="auto"/>
          <w:kern w:val="28"/>
        </w:rPr>
        <w:t xml:space="preserve">психическом развитии обучающихся с ЗПР.  </w:t>
      </w:r>
    </w:p>
    <w:p w:rsidR="001E244A" w:rsidRPr="00F63254" w:rsidRDefault="001E244A" w:rsidP="001E244A">
      <w:pPr>
        <w:pStyle w:val="afc"/>
        <w:ind w:firstLine="709"/>
        <w:rPr>
          <w:i/>
          <w:caps w:val="0"/>
          <w:color w:val="auto"/>
          <w:kern w:val="28"/>
        </w:rPr>
      </w:pPr>
      <w:r w:rsidRPr="00F63254">
        <w:rPr>
          <w:i/>
          <w:caps w:val="0"/>
          <w:color w:val="auto"/>
        </w:rPr>
        <w:t xml:space="preserve">Принципы </w:t>
      </w:r>
      <w:bookmarkEnd w:id="16"/>
      <w:r w:rsidRPr="00F63254">
        <w:rPr>
          <w:i/>
          <w:caps w:val="0"/>
          <w:color w:val="auto"/>
          <w:kern w:val="28"/>
        </w:rPr>
        <w:t>коррекционной работы:</w:t>
      </w:r>
    </w:p>
    <w:p w:rsidR="001E244A" w:rsidRDefault="001E244A" w:rsidP="001E244A">
      <w:pPr>
        <w:pStyle w:val="ad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Принцип </w:t>
      </w:r>
      <w:r w:rsidRPr="00F63254">
        <w:rPr>
          <w:rFonts w:ascii="Times New Roman" w:hAnsi="Times New Roman"/>
          <w:i/>
          <w:color w:val="auto"/>
          <w:sz w:val="28"/>
          <w:szCs w:val="28"/>
        </w:rPr>
        <w:t>приоритетности интересов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обучающегося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определяет отношение работников организации, которые призваны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оказывать каждому обучающемуся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помощь в развитии с учетом его индивидуальных образовательных потребностей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>.</w:t>
      </w:r>
    </w:p>
    <w:p w:rsidR="001E244A" w:rsidRDefault="001E244A" w:rsidP="001E244A">
      <w:pPr>
        <w:pStyle w:val="ad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Принцип</w:t>
      </w:r>
      <w:r w:rsidRPr="00F63254">
        <w:rPr>
          <w:rStyle w:val="17"/>
          <w:iCs/>
          <w:caps w:val="0"/>
          <w:color w:val="auto"/>
          <w:sz w:val="28"/>
          <w:szCs w:val="28"/>
        </w:rPr>
        <w:t xml:space="preserve"> системности -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</w:p>
    <w:p w:rsidR="001E244A" w:rsidRDefault="001E244A" w:rsidP="001E244A">
      <w:pPr>
        <w:pStyle w:val="ad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Принцип</w:t>
      </w:r>
      <w:r w:rsidRPr="00F63254">
        <w:rPr>
          <w:rStyle w:val="17"/>
          <w:iCs/>
          <w:caps w:val="0"/>
          <w:color w:val="auto"/>
          <w:sz w:val="28"/>
          <w:szCs w:val="28"/>
        </w:rPr>
        <w:t xml:space="preserve"> непрерывности </w:t>
      </w:r>
      <w:r w:rsidRPr="00F63254">
        <w:rPr>
          <w:rStyle w:val="17"/>
          <w:i w:val="0"/>
          <w:iCs/>
          <w:caps w:val="0"/>
          <w:color w:val="auto"/>
          <w:sz w:val="28"/>
          <w:szCs w:val="28"/>
        </w:rPr>
        <w:t>обеспечивает проведение коррекционной работы на всем протяжении обучения школьник</w:t>
      </w:r>
      <w:r w:rsidR="00513222">
        <w:rPr>
          <w:rStyle w:val="17"/>
          <w:i w:val="0"/>
          <w:iCs/>
          <w:caps w:val="0"/>
          <w:color w:val="auto"/>
          <w:sz w:val="28"/>
          <w:szCs w:val="28"/>
        </w:rPr>
        <w:t>ов</w:t>
      </w:r>
      <w:r w:rsidRPr="00F63254">
        <w:rPr>
          <w:rStyle w:val="17"/>
          <w:i w:val="0"/>
          <w:iCs/>
          <w:caps w:val="0"/>
          <w:color w:val="auto"/>
          <w:sz w:val="28"/>
          <w:szCs w:val="28"/>
        </w:rPr>
        <w:t xml:space="preserve"> с учетом изменений в их личности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>.</w:t>
      </w:r>
    </w:p>
    <w:p w:rsidR="00A159B8" w:rsidRDefault="00A159B8" w:rsidP="00A159B8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Style w:val="17"/>
          <w:rFonts w:cs="Times New Roman"/>
          <w:iCs/>
          <w:caps w:val="0"/>
          <w:color w:val="auto"/>
          <w:sz w:val="28"/>
          <w:szCs w:val="28"/>
        </w:rPr>
        <w:t>вариативности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</w:p>
    <w:p w:rsidR="00A159B8" w:rsidRPr="00727ED5" w:rsidRDefault="00A159B8" w:rsidP="00A159B8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727ED5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комплексности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727ED5"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>коррекционного воздействия предполагает необходимость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727ED5">
        <w:rPr>
          <w:rFonts w:ascii="Times New Roman" w:hAnsi="Times New Roman" w:cs="Times New Roman"/>
          <w:sz w:val="28"/>
          <w:szCs w:val="28"/>
        </w:rPr>
        <w:t>всесторонне</w:t>
      </w:r>
      <w:r w:rsidR="00727ED5" w:rsidRPr="00727ED5">
        <w:rPr>
          <w:rFonts w:ascii="Times New Roman" w:hAnsi="Times New Roman" w:cs="Times New Roman"/>
          <w:sz w:val="28"/>
          <w:szCs w:val="28"/>
        </w:rPr>
        <w:t>го</w:t>
      </w:r>
      <w:r w:rsidRPr="00727ED5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727ED5" w:rsidRPr="00727ED5">
        <w:rPr>
          <w:rFonts w:ascii="Times New Roman" w:hAnsi="Times New Roman" w:cs="Times New Roman"/>
          <w:sz w:val="28"/>
          <w:szCs w:val="28"/>
        </w:rPr>
        <w:t>я</w:t>
      </w:r>
      <w:r w:rsidRPr="00727ED5">
        <w:rPr>
          <w:rFonts w:ascii="Times New Roman" w:hAnsi="Times New Roman" w:cs="Times New Roman"/>
          <w:sz w:val="28"/>
          <w:szCs w:val="28"/>
        </w:rPr>
        <w:t xml:space="preserve"> обучающихся и предоставлени</w:t>
      </w:r>
      <w:r w:rsidR="00727ED5" w:rsidRPr="00727ED5">
        <w:rPr>
          <w:rFonts w:ascii="Times New Roman" w:hAnsi="Times New Roman" w:cs="Times New Roman"/>
          <w:sz w:val="28"/>
          <w:szCs w:val="28"/>
        </w:rPr>
        <w:t>я</w:t>
      </w:r>
      <w:r w:rsidRPr="00727ED5">
        <w:rPr>
          <w:rFonts w:ascii="Times New Roman" w:hAnsi="Times New Roman" w:cs="Times New Roman"/>
          <w:sz w:val="28"/>
          <w:szCs w:val="28"/>
        </w:rPr>
        <w:t xml:space="preserve"> квалифицированной помощи специалистов разного профиля с учетом 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>их особых образовательных потребностей и возможностей психофизического развития</w:t>
      </w:r>
      <w:r w:rsidR="00727ED5"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на основе </w:t>
      </w:r>
      <w:r w:rsidR="00727ED5" w:rsidRPr="00727ED5">
        <w:rPr>
          <w:rFonts w:ascii="Times New Roman" w:hAnsi="Times New Roman" w:cs="Times New Roman"/>
          <w:sz w:val="28"/>
          <w:szCs w:val="28"/>
        </w:rPr>
        <w:t>использования всего многообразия методов, техник и приемов коррекционной работы</w:t>
      </w:r>
      <w:r w:rsidRPr="00727ED5">
        <w:rPr>
          <w:rFonts w:ascii="Times New Roman" w:hAnsi="Times New Roman" w:cs="Times New Roman"/>
          <w:sz w:val="28"/>
          <w:szCs w:val="28"/>
        </w:rPr>
        <w:t>.</w:t>
      </w:r>
    </w:p>
    <w:p w:rsidR="00A159B8" w:rsidRDefault="00A159B8" w:rsidP="00A159B8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единства психолого-педагогических и медицинских средств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1E244A" w:rsidRPr="00F63254" w:rsidRDefault="001E244A" w:rsidP="001E244A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сотрудничества с семьей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E26269" w:rsidRPr="00FF366B" w:rsidRDefault="00E26269" w:rsidP="00E26269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sz w:val="28"/>
          <w:szCs w:val="28"/>
        </w:rPr>
        <w:t>Коррекционная работа с обучающимися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F3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F28">
        <w:rPr>
          <w:rFonts w:ascii="Times New Roman" w:hAnsi="Times New Roman" w:cs="Times New Roman"/>
          <w:sz w:val="28"/>
          <w:szCs w:val="28"/>
        </w:rPr>
        <w:t>осуществляется в ходе всего учебно-образовательного процесса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:</w:t>
      </w:r>
    </w:p>
    <w:p w:rsidR="00E26269" w:rsidRPr="00FF366B" w:rsidRDefault="00E26269" w:rsidP="00E26269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― через содержание и организацию образовательного процесса (индивидуальный и дифференцированный подход,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несколько 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сниженный темп обучения, структурная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упрощенность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содержания, повторность в обучении, активность и сознательность в обучении);</w:t>
      </w:r>
    </w:p>
    <w:p w:rsidR="00E26269" w:rsidRPr="00FF366B" w:rsidRDefault="00E26269" w:rsidP="00E26269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― в рамках внеурочной деятельности в форме специально организованных индивидуальных и групповых занятий (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психо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коррекционн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ые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логопедические занятия, занятия ритмикой);</w:t>
      </w:r>
    </w:p>
    <w:p w:rsidR="00E26269" w:rsidRPr="00FF366B" w:rsidRDefault="00E26269" w:rsidP="00E26269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― в рамках психологического и социально-педагогического сопровождения </w:t>
      </w:r>
      <w:r w:rsidRPr="00FF366B">
        <w:rPr>
          <w:rFonts w:ascii="Times New Roman" w:hAnsi="Times New Roman" w:cs="Times New Roman"/>
          <w:color w:val="auto"/>
          <w:sz w:val="28"/>
          <w:szCs w:val="28"/>
        </w:rPr>
        <w:t>обучающихся.</w:t>
      </w:r>
    </w:p>
    <w:p w:rsidR="00E44E55" w:rsidRPr="00945C09" w:rsidRDefault="00E44E55" w:rsidP="00E44E55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45C09">
        <w:rPr>
          <w:rFonts w:ascii="Times New Roman" w:hAnsi="Times New Roman" w:cs="Times New Roman"/>
          <w:sz w:val="28"/>
          <w:szCs w:val="28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4555FA" w:rsidRPr="00F63254" w:rsidRDefault="004555FA" w:rsidP="0045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Программа коррекционной работы на ступени начального общего образования обучающихся с ЗПР включает в себя взаимосвязанные направления, отражающие ее основное содержание:</w:t>
      </w:r>
    </w:p>
    <w:p w:rsidR="004555FA" w:rsidRPr="00417E9F" w:rsidRDefault="00417E9F" w:rsidP="000C5522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иагностическая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417E9F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выявление особенностей развития и здоровья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417E9F">
        <w:rPr>
          <w:rFonts w:ascii="Times New Roman" w:hAnsi="Times New Roman" w:cs="Times New Roman"/>
          <w:color w:val="auto"/>
          <w:sz w:val="28"/>
          <w:szCs w:val="28"/>
        </w:rPr>
        <w:t xml:space="preserve"> с целью создания благоприятных условий для овладения ими содержанием </w:t>
      </w:r>
      <w:r>
        <w:rPr>
          <w:rFonts w:ascii="Times New Roman" w:hAnsi="Times New Roman" w:cs="Times New Roman"/>
          <w:color w:val="auto"/>
          <w:sz w:val="28"/>
          <w:szCs w:val="28"/>
        </w:rPr>
        <w:t>АООП НОО</w:t>
      </w:r>
      <w:r w:rsidRPr="00417E9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Проведение диагностической работы предполагает</w:t>
      </w:r>
      <w:r w:rsidRPr="00FF366B">
        <w:rPr>
          <w:caps w:val="0"/>
          <w:color w:val="auto"/>
          <w:kern w:val="28"/>
        </w:rPr>
        <w:t xml:space="preserve"> осуществление</w:t>
      </w:r>
      <w:r w:rsidRPr="00FF366B">
        <w:rPr>
          <w:caps w:val="0"/>
          <w:color w:val="auto"/>
        </w:rPr>
        <w:t>: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― 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lastRenderedPageBreak/>
        <w:t>― развития эмоционально-волевой сферы и личностных особенностей обучающихся;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 xml:space="preserve">― определение социальной ситуации развития и условий семейного воспитания </w:t>
      </w:r>
      <w:r>
        <w:rPr>
          <w:caps w:val="0"/>
          <w:color w:val="auto"/>
        </w:rPr>
        <w:t>обучающегося</w:t>
      </w:r>
      <w:r w:rsidRPr="00FF366B">
        <w:rPr>
          <w:caps w:val="0"/>
          <w:color w:val="auto"/>
        </w:rPr>
        <w:t>;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 xml:space="preserve">2) мониторинга динамики развития обучающихся, их успешности в освоении АООП </w:t>
      </w:r>
      <w:r>
        <w:rPr>
          <w:caps w:val="0"/>
          <w:color w:val="auto"/>
          <w:kern w:val="28"/>
        </w:rPr>
        <w:t>НОО</w:t>
      </w:r>
      <w:r w:rsidRPr="00FF366B">
        <w:rPr>
          <w:caps w:val="0"/>
          <w:color w:val="auto"/>
          <w:kern w:val="28"/>
        </w:rPr>
        <w:t>;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>3) анализа результатов обследования с целью проектирования и корректировки коррекционных мероприятий.</w:t>
      </w:r>
    </w:p>
    <w:p w:rsidR="004555FA" w:rsidRPr="00B14EA5" w:rsidRDefault="00417E9F" w:rsidP="0045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A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оррекционно-развивающая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="00B14EA5" w:rsidRPr="00B14EA5">
        <w:rPr>
          <w:rFonts w:ascii="Times New Roman" w:hAnsi="Times New Roman" w:cs="Times New Roman"/>
          <w:color w:val="auto"/>
          <w:sz w:val="28"/>
          <w:szCs w:val="28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="00B14EA5" w:rsidRPr="00B14E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EA5" w:rsidRPr="00B14EA5" w:rsidRDefault="00B14EA5" w:rsidP="00B14EA5">
      <w:pPr>
        <w:pStyle w:val="afc"/>
        <w:ind w:firstLine="720"/>
        <w:rPr>
          <w:i/>
          <w:caps w:val="0"/>
          <w:color w:val="auto"/>
        </w:rPr>
      </w:pPr>
      <w:r w:rsidRPr="00B14EA5">
        <w:rPr>
          <w:caps w:val="0"/>
          <w:color w:val="auto"/>
        </w:rPr>
        <w:t>К</w:t>
      </w:r>
      <w:r w:rsidRPr="00B14EA5">
        <w:rPr>
          <w:rStyle w:val="17"/>
          <w:i w:val="0"/>
          <w:iCs/>
          <w:color w:val="auto"/>
          <w:sz w:val="28"/>
        </w:rPr>
        <w:t>оррекционно-развивающая работа включает:</w:t>
      </w:r>
    </w:p>
    <w:p w:rsidR="00B14EA5" w:rsidRPr="00B14EA5" w:rsidRDefault="00B14EA5" w:rsidP="00B14EA5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bCs/>
          <w:caps w:val="0"/>
          <w:color w:val="auto"/>
          <w:kern w:val="28"/>
        </w:rPr>
        <w:t xml:space="preserve">составление индивидуальной программы психологического сопровождения </w:t>
      </w:r>
      <w:r>
        <w:rPr>
          <w:bCs/>
          <w:caps w:val="0"/>
          <w:color w:val="auto"/>
          <w:kern w:val="28"/>
        </w:rPr>
        <w:t>обучающегося</w:t>
      </w:r>
      <w:r w:rsidRPr="00FF366B">
        <w:rPr>
          <w:bCs/>
          <w:caps w:val="0"/>
          <w:color w:val="auto"/>
          <w:kern w:val="28"/>
        </w:rPr>
        <w:t xml:space="preserve"> (совместно с педагогами)</w:t>
      </w:r>
      <w:r>
        <w:rPr>
          <w:bCs/>
          <w:caps w:val="0"/>
          <w:color w:val="auto"/>
          <w:kern w:val="28"/>
        </w:rPr>
        <w:t>;</w:t>
      </w:r>
    </w:p>
    <w:p w:rsidR="00B14EA5" w:rsidRPr="00B14EA5" w:rsidRDefault="00B14EA5" w:rsidP="00B14EA5">
      <w:pPr>
        <w:pStyle w:val="afc"/>
        <w:ind w:firstLine="720"/>
        <w:rPr>
          <w:bCs/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bCs/>
          <w:caps w:val="0"/>
          <w:color w:val="auto"/>
          <w:kern w:val="28"/>
        </w:rPr>
        <w:t>формирование в классе психологического климата комфортного для всех обучающихся</w:t>
      </w:r>
      <w:r>
        <w:rPr>
          <w:bCs/>
          <w:caps w:val="0"/>
          <w:color w:val="auto"/>
          <w:kern w:val="28"/>
        </w:rPr>
        <w:t>;</w:t>
      </w:r>
    </w:p>
    <w:p w:rsidR="00B14EA5" w:rsidRPr="00B14EA5" w:rsidRDefault="00B14EA5" w:rsidP="00B14EA5">
      <w:pPr>
        <w:pStyle w:val="afc"/>
        <w:ind w:firstLine="720"/>
        <w:rPr>
          <w:bCs/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bCs/>
          <w:caps w:val="0"/>
          <w:color w:val="auto"/>
          <w:kern w:val="28"/>
        </w:rPr>
        <w:t>организация внеурочной деятельности, направленной на развитие познавательных интересов учащихся, их общее социально-личностное развитие</w:t>
      </w:r>
      <w:r>
        <w:rPr>
          <w:bCs/>
          <w:caps w:val="0"/>
          <w:color w:val="auto"/>
          <w:kern w:val="28"/>
        </w:rPr>
        <w:t>;</w:t>
      </w:r>
    </w:p>
    <w:p w:rsidR="00B14EA5" w:rsidRPr="00B14EA5" w:rsidRDefault="00B14EA5" w:rsidP="00B14EA5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― разработк</w:t>
      </w:r>
      <w:r>
        <w:rPr>
          <w:caps w:val="0"/>
          <w:color w:val="auto"/>
        </w:rPr>
        <w:t>а</w:t>
      </w:r>
      <w:r w:rsidRPr="00FF366B">
        <w:rPr>
          <w:caps w:val="0"/>
          <w:color w:val="auto"/>
        </w:rPr>
        <w:t xml:space="preserve"> оптимальных для развития обучающихся с </w:t>
      </w:r>
      <w:r>
        <w:rPr>
          <w:caps w:val="0"/>
          <w:color w:val="auto"/>
        </w:rPr>
        <w:t>ЗПР</w:t>
      </w:r>
      <w:r w:rsidRPr="00FF366B">
        <w:rPr>
          <w:caps w:val="0"/>
          <w:color w:val="auto"/>
        </w:rPr>
        <w:t xml:space="preserve"> групповых и индивидуальных коррекционных программ (методик, методов и приёмов обучения) в соответствии с их особыми образовательными потребностями</w:t>
      </w:r>
      <w:r>
        <w:rPr>
          <w:caps w:val="0"/>
          <w:color w:val="auto"/>
        </w:rPr>
        <w:t>;</w:t>
      </w:r>
    </w:p>
    <w:p w:rsidR="00B14EA5" w:rsidRPr="00FF366B" w:rsidRDefault="00B14EA5" w:rsidP="00B14EA5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организацию и проведение специалистами индивидуальных и групповых занятий по психокоррекции, необходимых для преодоления нарушений развития </w:t>
      </w:r>
      <w:r>
        <w:rPr>
          <w:caps w:val="0"/>
          <w:color w:val="auto"/>
        </w:rPr>
        <w:t>обучающихся;</w:t>
      </w:r>
    </w:p>
    <w:p w:rsidR="00B14EA5" w:rsidRPr="00B14EA5" w:rsidRDefault="00B14EA5" w:rsidP="00B14EA5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развитие эмоционально-волевой и личностной сферы </w:t>
      </w:r>
      <w:r>
        <w:rPr>
          <w:caps w:val="0"/>
          <w:color w:val="auto"/>
        </w:rPr>
        <w:t>обучающегося</w:t>
      </w:r>
      <w:r w:rsidRPr="00FF366B">
        <w:rPr>
          <w:caps w:val="0"/>
          <w:color w:val="auto"/>
        </w:rPr>
        <w:t xml:space="preserve"> и коррекцию его поведения</w:t>
      </w:r>
      <w:r>
        <w:rPr>
          <w:caps w:val="0"/>
          <w:color w:val="auto"/>
        </w:rPr>
        <w:t>;</w:t>
      </w:r>
    </w:p>
    <w:p w:rsidR="00B14EA5" w:rsidRPr="00FF366B" w:rsidRDefault="00B14EA5" w:rsidP="00B14EA5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социальное сопровождение </w:t>
      </w:r>
      <w:r>
        <w:rPr>
          <w:caps w:val="0"/>
          <w:color w:val="auto"/>
        </w:rPr>
        <w:t>обучающегося</w:t>
      </w:r>
      <w:r w:rsidRPr="00FF366B">
        <w:rPr>
          <w:caps w:val="0"/>
          <w:color w:val="auto"/>
        </w:rPr>
        <w:t xml:space="preserve"> в случае неблагоприятных условий жизни при психотравмирующих обстоятельствах.</w:t>
      </w:r>
    </w:p>
    <w:p w:rsidR="004555FA" w:rsidRDefault="00B14EA5" w:rsidP="0045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A5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онсультативная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обеспечивает непрерывность специального сопровождения обучающихся с ЗПР в освоении  АООП НОО, консультирование специалистов, работающих с детьми, их семей по вопросам реализации дифференцированных психолого-педагогических условий </w:t>
      </w:r>
      <w:r w:rsidR="004809F5">
        <w:rPr>
          <w:rFonts w:ascii="Times New Roman" w:hAnsi="Times New Roman" w:cs="Times New Roman"/>
          <w:sz w:val="28"/>
          <w:szCs w:val="28"/>
        </w:rPr>
        <w:t>обучения</w:t>
      </w:r>
      <w:r w:rsidR="004555FA" w:rsidRPr="00F63254">
        <w:rPr>
          <w:rFonts w:ascii="Times New Roman" w:hAnsi="Times New Roman" w:cs="Times New Roman"/>
          <w:sz w:val="28"/>
          <w:szCs w:val="28"/>
        </w:rPr>
        <w:t>, воспитания, коррекции, развития и социализации обучающихся с ЗПР.</w:t>
      </w:r>
    </w:p>
    <w:p w:rsidR="004809F5" w:rsidRPr="004809F5" w:rsidRDefault="004809F5" w:rsidP="004809F5">
      <w:pPr>
        <w:pStyle w:val="afc"/>
        <w:ind w:firstLine="720"/>
        <w:rPr>
          <w:rStyle w:val="17"/>
          <w:i w:val="0"/>
          <w:iCs/>
          <w:color w:val="auto"/>
          <w:sz w:val="28"/>
        </w:rPr>
      </w:pPr>
      <w:r w:rsidRPr="004809F5">
        <w:rPr>
          <w:caps w:val="0"/>
          <w:color w:val="auto"/>
        </w:rPr>
        <w:t>К</w:t>
      </w:r>
      <w:r w:rsidRPr="004809F5">
        <w:rPr>
          <w:rStyle w:val="17"/>
          <w:i w:val="0"/>
          <w:iCs/>
          <w:color w:val="auto"/>
          <w:sz w:val="28"/>
        </w:rPr>
        <w:t>онсультативная работа включает:</w:t>
      </w:r>
    </w:p>
    <w:p w:rsidR="004809F5" w:rsidRPr="00FF366B" w:rsidRDefault="004809F5" w:rsidP="004809F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FF366B">
        <w:rPr>
          <w:caps/>
          <w:color w:val="auto"/>
          <w:sz w:val="28"/>
          <w:szCs w:val="28"/>
        </w:rPr>
        <w:t>― </w:t>
      </w:r>
      <w:r w:rsidRPr="00FF366B">
        <w:rPr>
          <w:color w:val="auto"/>
          <w:sz w:val="28"/>
          <w:szCs w:val="28"/>
        </w:rPr>
        <w:t xml:space="preserve">психолого-педагогическое консультирование педагогов по решению проблем в развитии и обучении, поведении и межличностном взаимодействии конкретных </w:t>
      </w:r>
      <w:r>
        <w:rPr>
          <w:color w:val="auto"/>
          <w:sz w:val="28"/>
          <w:szCs w:val="28"/>
        </w:rPr>
        <w:t>обучающихся;</w:t>
      </w:r>
    </w:p>
    <w:p w:rsidR="004809F5" w:rsidRPr="00FF366B" w:rsidRDefault="004809F5" w:rsidP="004809F5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консультативную помощь семье в вопросах решения конкретных вопросов воспитания и оказания возможной помощи </w:t>
      </w:r>
      <w:r>
        <w:rPr>
          <w:caps w:val="0"/>
          <w:color w:val="auto"/>
        </w:rPr>
        <w:t>обучающимуся</w:t>
      </w:r>
      <w:r w:rsidRPr="00FF366B">
        <w:rPr>
          <w:caps w:val="0"/>
          <w:color w:val="auto"/>
        </w:rPr>
        <w:t xml:space="preserve"> в освоении общеобразовательной программы.</w:t>
      </w:r>
    </w:p>
    <w:p w:rsidR="004555FA" w:rsidRPr="00056EBE" w:rsidRDefault="004809F5" w:rsidP="000C5522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нформационно-просветительская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="00056EBE" w:rsidRPr="00056EBE">
        <w:rPr>
          <w:rFonts w:ascii="Times New Roman" w:hAnsi="Times New Roman" w:cs="Times New Roman"/>
          <w:color w:val="auto"/>
          <w:sz w:val="28"/>
          <w:szCs w:val="28"/>
        </w:rPr>
        <w:t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</w:t>
      </w:r>
      <w:r w:rsidR="00056EBE" w:rsidRPr="00056EBE">
        <w:rPr>
          <w:rFonts w:ascii="Times New Roman" w:hAnsi="Times New Roman" w:cs="Times New Roman"/>
          <w:sz w:val="28"/>
          <w:szCs w:val="28"/>
        </w:rPr>
        <w:t xml:space="preserve"> ЗПР, </w:t>
      </w:r>
      <w:r w:rsidR="00056EBE" w:rsidRPr="00056EBE">
        <w:rPr>
          <w:rFonts w:ascii="Times New Roman" w:hAnsi="Times New Roman" w:cs="Times New Roman"/>
          <w:color w:val="auto"/>
          <w:sz w:val="28"/>
          <w:szCs w:val="28"/>
        </w:rPr>
        <w:t>взаимодействия с педагогами и сверстниками, их родителями (законными представителями) и др.</w:t>
      </w:r>
    </w:p>
    <w:p w:rsidR="00056EBE" w:rsidRPr="00056EBE" w:rsidRDefault="00056EBE" w:rsidP="00056EBE">
      <w:pPr>
        <w:pStyle w:val="afc"/>
        <w:ind w:firstLine="720"/>
        <w:rPr>
          <w:rStyle w:val="17"/>
          <w:i w:val="0"/>
          <w:iCs/>
          <w:color w:val="auto"/>
          <w:sz w:val="28"/>
        </w:rPr>
      </w:pPr>
      <w:r w:rsidRPr="00056EBE">
        <w:rPr>
          <w:rStyle w:val="17"/>
          <w:i w:val="0"/>
          <w:iCs/>
          <w:color w:val="auto"/>
          <w:sz w:val="28"/>
        </w:rPr>
        <w:t>Информационно-просветительская</w:t>
      </w:r>
      <w:r w:rsidRPr="00056EBE">
        <w:rPr>
          <w:rStyle w:val="17"/>
          <w:iCs/>
          <w:color w:val="auto"/>
          <w:sz w:val="28"/>
        </w:rPr>
        <w:t xml:space="preserve"> </w:t>
      </w:r>
      <w:r w:rsidRPr="00056EBE">
        <w:rPr>
          <w:rStyle w:val="17"/>
          <w:i w:val="0"/>
          <w:iCs/>
          <w:color w:val="auto"/>
          <w:sz w:val="28"/>
        </w:rPr>
        <w:t xml:space="preserve">работа включает: </w:t>
      </w:r>
    </w:p>
    <w:p w:rsidR="00056EBE" w:rsidRPr="00FF366B" w:rsidRDefault="00056EBE" w:rsidP="00056EBE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 xml:space="preserve">проведение тематических выступлений для педагогов и родителей по разъяснению индивидуально-типологических особенностей различных категорий </w:t>
      </w:r>
      <w:r>
        <w:rPr>
          <w:caps w:val="0"/>
          <w:color w:val="auto"/>
          <w:kern w:val="28"/>
        </w:rPr>
        <w:t>обучающихся;</w:t>
      </w:r>
    </w:p>
    <w:p w:rsidR="00056EBE" w:rsidRPr="00FF366B" w:rsidRDefault="00056EBE" w:rsidP="00056EBE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>оформление информационных стендов, печатных и других материалов</w:t>
      </w:r>
      <w:r>
        <w:rPr>
          <w:caps w:val="0"/>
          <w:color w:val="auto"/>
          <w:kern w:val="28"/>
        </w:rPr>
        <w:t>;</w:t>
      </w:r>
    </w:p>
    <w:p w:rsidR="00056EBE" w:rsidRPr="00FF366B" w:rsidRDefault="00056EBE" w:rsidP="00056EBE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>психологическое просвещение педагогов с целью повышения их психологической  компетентности</w:t>
      </w:r>
      <w:r>
        <w:rPr>
          <w:caps w:val="0"/>
          <w:color w:val="auto"/>
          <w:kern w:val="28"/>
        </w:rPr>
        <w:t>;</w:t>
      </w:r>
    </w:p>
    <w:p w:rsidR="00056EBE" w:rsidRPr="00FF366B" w:rsidRDefault="00056EBE" w:rsidP="00056EBE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4555FA" w:rsidRPr="00065F28" w:rsidRDefault="004555FA" w:rsidP="0045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8">
        <w:rPr>
          <w:rFonts w:ascii="Times New Roman" w:hAnsi="Times New Roman" w:cs="Times New Roman"/>
          <w:bCs/>
          <w:sz w:val="28"/>
          <w:szCs w:val="28"/>
        </w:rPr>
        <w:t>Программа коррекционной работы</w:t>
      </w:r>
      <w:r w:rsidRPr="00065F28">
        <w:rPr>
          <w:rFonts w:ascii="Times New Roman" w:hAnsi="Times New Roman" w:cs="Times New Roman"/>
          <w:sz w:val="28"/>
          <w:szCs w:val="28"/>
        </w:rPr>
        <w:t xml:space="preserve"> может предусматривать индивидуализацию специального сопровождения обучающегося с ЗПР.</w:t>
      </w:r>
    </w:p>
    <w:p w:rsidR="00E44E55" w:rsidRDefault="00E44E55" w:rsidP="00E44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C09">
        <w:rPr>
          <w:rFonts w:ascii="Times New Roman" w:hAnsi="Times New Roman" w:cs="Times New Roman"/>
          <w:sz w:val="28"/>
          <w:szCs w:val="28"/>
        </w:rPr>
        <w:t xml:space="preserve">При возникновении трудностей в освоении обучающимся с ЗПР содержания АООП НОО педагоги, осуществляющие психолого-педагогическое </w:t>
      </w:r>
      <w:r w:rsidRPr="00945C09">
        <w:rPr>
          <w:rFonts w:ascii="Times New Roman" w:hAnsi="Times New Roman" w:cs="Times New Roman"/>
          <w:sz w:val="28"/>
          <w:szCs w:val="28"/>
        </w:rPr>
        <w:lastRenderedPageBreak/>
        <w:t>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1E244A" w:rsidRPr="00334688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8">
        <w:rPr>
          <w:rFonts w:ascii="Times New Roman" w:hAnsi="Times New Roman" w:cs="Times New Roman"/>
          <w:sz w:val="28"/>
          <w:szCs w:val="28"/>
        </w:rPr>
        <w:t>П</w:t>
      </w:r>
      <w:r w:rsidRPr="00334688">
        <w:rPr>
          <w:rFonts w:ascii="Times New Roman" w:hAnsi="Times New Roman" w:cs="Times New Roman"/>
          <w:iCs/>
          <w:sz w:val="28"/>
          <w:szCs w:val="28"/>
        </w:rPr>
        <w:t>сихолого-педагогическое сопровождение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34688">
        <w:rPr>
          <w:rFonts w:ascii="Times New Roman" w:hAnsi="Times New Roman" w:cs="Times New Roman"/>
          <w:sz w:val="28"/>
          <w:szCs w:val="28"/>
        </w:rPr>
        <w:t>обучающихся с ЗПР осуществляют специалисты: учитель-дефектолог, логопед, специальный психолог или педагог-психолог, имеющий соответствующую профильную подготовку, социальный педагог, педагог дополнительного образования. Предпочтительно наличие специалиста в штате Организации. При необходимости Программу коррекционной работы может осуществлять специалист, работающий в иной организации (Центре психолого-педагогической коррекции и реабилитации, ПМПК и др.).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Основными механизмами реализации программы коррекционной работы являются оптимально выстроенное взаимодействие специалистов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3254">
        <w:rPr>
          <w:rFonts w:ascii="Times New Roman" w:hAnsi="Times New Roman" w:cs="Times New Roman"/>
          <w:sz w:val="28"/>
          <w:szCs w:val="28"/>
        </w:rPr>
        <w:t xml:space="preserve">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внешними ресурсами (организациями различных ведомств, другими институтами общества).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Взаимодействие специалистов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3254">
        <w:rPr>
          <w:rFonts w:ascii="Times New Roman" w:hAnsi="Times New Roman" w:cs="Times New Roman"/>
          <w:sz w:val="28"/>
          <w:szCs w:val="28"/>
        </w:rPr>
        <w:t>рганизации предусматривает: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многоаспектный анализ психофизического развития обучающего с ЗПР;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разработку индивидуальных образовательных маршрутов обучающихся с ЗПР.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Социальное партнерство предусматривает: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>сотрудничество с образовательными организациями и другими ведомствами по вопросам преемственности обучения, развития, социализации, здоровьесбережения обучающихся с ЗПР;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сотрудничество со средствами массовой информации;</w:t>
      </w:r>
    </w:p>
    <w:p w:rsidR="001E244A" w:rsidRPr="00334688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8">
        <w:rPr>
          <w:rFonts w:ascii="Times New Roman" w:hAnsi="Times New Roman" w:cs="Times New Roman"/>
          <w:sz w:val="28"/>
          <w:szCs w:val="28"/>
        </w:rPr>
        <w:t>сотрудничество с родительской общественностью.</w:t>
      </w:r>
    </w:p>
    <w:p w:rsidR="001E244A" w:rsidRPr="00334688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8">
        <w:rPr>
          <w:rFonts w:ascii="Times New Roman" w:hAnsi="Times New Roman" w:cs="Times New Roman"/>
          <w:sz w:val="28"/>
          <w:szCs w:val="28"/>
        </w:rPr>
        <w:t>Программа коррекционной работы должна содержать: цель, задачи</w:t>
      </w:r>
      <w:r w:rsidRPr="00334688">
        <w:rPr>
          <w:rFonts w:ascii="Times New Roman" w:hAnsi="Times New Roman" w:cs="Times New Roman"/>
          <w:caps/>
          <w:sz w:val="28"/>
          <w:szCs w:val="28"/>
        </w:rPr>
        <w:t>,</w:t>
      </w:r>
      <w:r w:rsidRPr="00334688">
        <w:rPr>
          <w:rFonts w:ascii="Times New Roman" w:hAnsi="Times New Roman" w:cs="Times New Roman"/>
          <w:sz w:val="28"/>
          <w:szCs w:val="28"/>
        </w:rPr>
        <w:t xml:space="preserve">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</w:r>
    </w:p>
    <w:p w:rsidR="00752546" w:rsidRPr="00F63254" w:rsidRDefault="00752546" w:rsidP="00D87362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bookmarkStart w:id="17" w:name="_Toc415833134"/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6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внеурочной деятельности</w:t>
      </w:r>
      <w:bookmarkEnd w:id="17"/>
    </w:p>
    <w:p w:rsidR="00187EE7" w:rsidRPr="00F63254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деятельности.</w:t>
      </w:r>
    </w:p>
    <w:p w:rsidR="00187EE7" w:rsidRPr="0090391C" w:rsidRDefault="00187EE7" w:rsidP="00187EE7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A54">
        <w:rPr>
          <w:rFonts w:ascii="Times New Roman" w:hAnsi="Times New Roman"/>
          <w:sz w:val="28"/>
          <w:szCs w:val="28"/>
        </w:rPr>
        <w:t xml:space="preserve"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</w:t>
      </w:r>
      <w:r>
        <w:rPr>
          <w:rFonts w:ascii="Times New Roman" w:hAnsi="Times New Roman"/>
          <w:sz w:val="28"/>
          <w:szCs w:val="28"/>
        </w:rPr>
        <w:t>АООП НОО</w:t>
      </w:r>
      <w:r w:rsidR="0090391C">
        <w:rPr>
          <w:rFonts w:ascii="Times New Roman" w:hAnsi="Times New Roman"/>
          <w:sz w:val="28"/>
          <w:szCs w:val="28"/>
        </w:rPr>
        <w:t xml:space="preserve"> обучающихся с ЗПР</w:t>
      </w:r>
      <w:r w:rsidRPr="003A3A54">
        <w:rPr>
          <w:rFonts w:ascii="Times New Roman" w:hAnsi="Times New Roman"/>
          <w:sz w:val="28"/>
          <w:szCs w:val="28"/>
        </w:rPr>
        <w:t>.</w:t>
      </w:r>
      <w:r w:rsidR="0090391C">
        <w:rPr>
          <w:rFonts w:ascii="Times New Roman" w:hAnsi="Times New Roman"/>
          <w:sz w:val="28"/>
          <w:szCs w:val="28"/>
        </w:rPr>
        <w:t xml:space="preserve"> </w:t>
      </w:r>
      <w:r w:rsidR="0090391C" w:rsidRPr="00F23301">
        <w:rPr>
          <w:rFonts w:ascii="Times New Roman" w:hAnsi="Times New Roman"/>
          <w:sz w:val="28"/>
          <w:szCs w:val="28"/>
        </w:rPr>
        <w:t>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187EE7" w:rsidRPr="00F63254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ЗПР, организации их свободного времени.</w:t>
      </w:r>
    </w:p>
    <w:p w:rsidR="00187EE7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Внеурочная деятельность ориентирована на создание условий для:</w:t>
      </w:r>
      <w:r w:rsidRPr="00F63254">
        <w:rPr>
          <w:b/>
          <w:bCs/>
          <w:i/>
          <w:iCs/>
          <w:sz w:val="28"/>
          <w:szCs w:val="28"/>
        </w:rPr>
        <w:t xml:space="preserve"> </w:t>
      </w:r>
      <w:r w:rsidRPr="00F63254">
        <w:rPr>
          <w:bCs/>
          <w:iCs/>
          <w:sz w:val="28"/>
          <w:szCs w:val="28"/>
        </w:rPr>
        <w:t>творческой самореализации обучающихся с ЗПР в комфортной р</w:t>
      </w:r>
      <w:r w:rsidRPr="00F63254">
        <w:rPr>
          <w:sz w:val="28"/>
          <w:szCs w:val="28"/>
        </w:rPr>
        <w:t xml:space="preserve">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</w:t>
      </w:r>
      <w:r w:rsidRPr="00F63254">
        <w:rPr>
          <w:bCs/>
          <w:iCs/>
          <w:sz w:val="28"/>
          <w:szCs w:val="28"/>
        </w:rPr>
        <w:t xml:space="preserve">социального становления обучающегося </w:t>
      </w:r>
      <w:r w:rsidRPr="00F63254">
        <w:rPr>
          <w:sz w:val="28"/>
          <w:szCs w:val="28"/>
        </w:rPr>
        <w:t xml:space="preserve">в процессе общения </w:t>
      </w:r>
      <w:r w:rsidRPr="00F63254">
        <w:rPr>
          <w:sz w:val="28"/>
          <w:szCs w:val="28"/>
        </w:rPr>
        <w:lastRenderedPageBreak/>
        <w:t>и совместной деятельности в детском сообществе, активного взаимодействия со сверстниками и педагогами.</w:t>
      </w:r>
    </w:p>
    <w:p w:rsidR="006E651B" w:rsidRPr="00F63254" w:rsidRDefault="006E651B" w:rsidP="006E651B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:rsidR="00187EE7" w:rsidRPr="00F63254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6B54BD">
        <w:rPr>
          <w:i/>
          <w:sz w:val="28"/>
          <w:szCs w:val="28"/>
        </w:rPr>
        <w:t>Основными целями</w:t>
      </w:r>
      <w:r w:rsidRPr="00F63254">
        <w:rPr>
          <w:sz w:val="28"/>
          <w:szCs w:val="28"/>
        </w:rPr>
        <w:t xml:space="preserve">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ЗПР, создание воспитывающей среды, обеспечивающей развитие социальных, интеллектуальных интересов учащихся в свободное время.</w:t>
      </w:r>
    </w:p>
    <w:p w:rsidR="00187EE7" w:rsidRPr="006B54BD" w:rsidRDefault="00187EE7" w:rsidP="00187E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54BD">
        <w:rPr>
          <w:rFonts w:ascii="Times New Roman" w:hAnsi="Times New Roman" w:cs="Times New Roman"/>
          <w:i/>
          <w:color w:val="000000"/>
          <w:sz w:val="28"/>
          <w:szCs w:val="28"/>
        </w:rPr>
        <w:t>Основные задачи:</w:t>
      </w:r>
    </w:p>
    <w:p w:rsidR="00187EE7" w:rsidRPr="00F63254" w:rsidRDefault="00187EE7" w:rsidP="00187EE7">
      <w:pPr>
        <w:pStyle w:val="a5"/>
        <w:tabs>
          <w:tab w:val="num" w:pos="900"/>
        </w:tabs>
        <w:spacing w:before="0" w:after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коррекция всех компонентов психофизического, интеллектуального, личностного развития обучающихся с ЗПР с учетом их  возрастных и индивидуальных особенностей;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активности, самостоятельности и независимости в повседневной жизни;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развитие возможных избирательных способностей и интересов обучающегося в разных видах деятельности;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187EE7" w:rsidRPr="00F63254" w:rsidRDefault="00187EE7" w:rsidP="00187EE7">
      <w:pPr>
        <w:tabs>
          <w:tab w:val="num" w:pos="563"/>
        </w:tabs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формирование эстетических потребностей, ценностей и чувств; 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>расширение представлений обучающегося о мире и о себе, его социального опыта;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умений, навыков социального общения людей;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расширение круга общения, выход обучающегося за пределы семьи и образовательной организации;</w:t>
      </w:r>
    </w:p>
    <w:p w:rsidR="00187EE7" w:rsidRPr="00F63254" w:rsidRDefault="00187EE7" w:rsidP="00187EE7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187EE7" w:rsidRPr="00F63254" w:rsidRDefault="00187EE7" w:rsidP="00187EE7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укрепление доверия к другим людям; </w:t>
      </w:r>
    </w:p>
    <w:p w:rsidR="00187EE7" w:rsidRPr="00F63254" w:rsidRDefault="00187EE7" w:rsidP="00187EE7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:rsidR="00187EE7" w:rsidRPr="00D3206F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Внеурочная деятельность организуется по</w:t>
      </w:r>
      <w:r>
        <w:rPr>
          <w:sz w:val="28"/>
          <w:szCs w:val="28"/>
        </w:rPr>
        <w:t xml:space="preserve"> направлениям развития личности: спортивно-оздоровительное, нравственное, социальное, обще</w:t>
      </w:r>
      <w:r>
        <w:rPr>
          <w:sz w:val="28"/>
          <w:szCs w:val="28"/>
        </w:rPr>
        <w:softHyphen/>
        <w:t>культур</w:t>
      </w:r>
      <w:r w:rsidRPr="00D3206F">
        <w:rPr>
          <w:sz w:val="28"/>
          <w:szCs w:val="28"/>
        </w:rPr>
        <w:t>ное в таких ф</w:t>
      </w:r>
      <w:r>
        <w:rPr>
          <w:sz w:val="28"/>
          <w:szCs w:val="28"/>
        </w:rPr>
        <w:t>ормах как индивидуальные и груп</w:t>
      </w:r>
      <w:r w:rsidRPr="00D3206F">
        <w:rPr>
          <w:sz w:val="28"/>
          <w:szCs w:val="28"/>
        </w:rPr>
        <w:t xml:space="preserve">повые </w:t>
      </w:r>
      <w:r>
        <w:rPr>
          <w:sz w:val="28"/>
          <w:szCs w:val="28"/>
        </w:rPr>
        <w:t>занятия, экскурсии, кружки, сек</w:t>
      </w:r>
      <w:r w:rsidRPr="00D3206F">
        <w:rPr>
          <w:sz w:val="28"/>
          <w:szCs w:val="28"/>
        </w:rPr>
        <w:t>ции, соревнования, общест</w:t>
      </w:r>
      <w:r>
        <w:rPr>
          <w:sz w:val="28"/>
          <w:szCs w:val="28"/>
        </w:rPr>
        <w:t>венно по</w:t>
      </w:r>
      <w:r w:rsidRPr="00D3206F">
        <w:rPr>
          <w:sz w:val="28"/>
          <w:szCs w:val="28"/>
        </w:rPr>
        <w:t>л</w:t>
      </w:r>
      <w:r>
        <w:rPr>
          <w:sz w:val="28"/>
          <w:szCs w:val="28"/>
        </w:rPr>
        <w:t>ез</w:t>
      </w:r>
      <w:r w:rsidRPr="00D3206F">
        <w:rPr>
          <w:sz w:val="28"/>
          <w:szCs w:val="28"/>
        </w:rPr>
        <w:t>ные практики и т.д.</w:t>
      </w:r>
    </w:p>
    <w:p w:rsidR="00F60FDE" w:rsidRDefault="00F60FDE" w:rsidP="006E651B">
      <w:pPr>
        <w:pStyle w:val="western"/>
        <w:tabs>
          <w:tab w:val="left" w:pos="709"/>
        </w:tabs>
        <w:spacing w:before="0" w:before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481318">
        <w:rPr>
          <w:sz w:val="28"/>
          <w:szCs w:val="28"/>
        </w:rPr>
        <w:t>Образовательная организация вправе самостоятельно выбирать приоритетные направления внеурочной деятельности, определять формы её организации с учетом реальных условий, особых образовательных потребностей обучающихся (в том числе индивидуальных), пожеланий родителей (законных представителей).</w:t>
      </w:r>
    </w:p>
    <w:p w:rsidR="00187EE7" w:rsidRDefault="00187EE7" w:rsidP="006E651B">
      <w:pPr>
        <w:pStyle w:val="western"/>
        <w:tabs>
          <w:tab w:val="left" w:pos="709"/>
        </w:tabs>
        <w:spacing w:before="0" w:beforeAutospacing="0" w:line="360" w:lineRule="auto"/>
        <w:ind w:firstLine="709"/>
        <w:jc w:val="both"/>
        <w:rPr>
          <w:cap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71117F">
        <w:rPr>
          <w:bCs/>
          <w:iCs/>
          <w:sz w:val="28"/>
          <w:szCs w:val="28"/>
        </w:rPr>
        <w:t>бязательной частью внеурочной деятельности</w:t>
      </w:r>
      <w:r w:rsidRPr="0071117F">
        <w:rPr>
          <w:iCs/>
          <w:sz w:val="28"/>
          <w:szCs w:val="28"/>
        </w:rPr>
        <w:t>,</w:t>
      </w:r>
      <w:r w:rsidRPr="0071117F">
        <w:rPr>
          <w:sz w:val="28"/>
          <w:szCs w:val="28"/>
        </w:rPr>
        <w:t xml:space="preserve"> поддерживающей процесс освоения содержания АООП НОО</w:t>
      </w:r>
      <w:r>
        <w:rPr>
          <w:sz w:val="28"/>
          <w:szCs w:val="28"/>
        </w:rPr>
        <w:t>, является</w:t>
      </w:r>
      <w:r w:rsidRPr="00F632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F63254">
        <w:rPr>
          <w:b/>
          <w:sz w:val="28"/>
          <w:szCs w:val="28"/>
        </w:rPr>
        <w:t>оррекционно-развивающ</w:t>
      </w:r>
      <w:r>
        <w:rPr>
          <w:b/>
          <w:sz w:val="28"/>
          <w:szCs w:val="28"/>
        </w:rPr>
        <w:t>ая область</w:t>
      </w:r>
      <w:r w:rsidRPr="00F63254">
        <w:rPr>
          <w:sz w:val="28"/>
          <w:szCs w:val="28"/>
        </w:rPr>
        <w:t xml:space="preserve">. </w:t>
      </w:r>
      <w:r w:rsidRPr="00F63254">
        <w:rPr>
          <w:caps/>
          <w:sz w:val="28"/>
          <w:szCs w:val="28"/>
        </w:rPr>
        <w:t>С</w:t>
      </w:r>
      <w:r w:rsidRPr="00F63254">
        <w:rPr>
          <w:sz w:val="28"/>
          <w:szCs w:val="28"/>
        </w:rPr>
        <w:t xml:space="preserve">одержание </w:t>
      </w:r>
      <w:r>
        <w:rPr>
          <w:b/>
          <w:sz w:val="28"/>
          <w:szCs w:val="28"/>
        </w:rPr>
        <w:t>к</w:t>
      </w:r>
      <w:r w:rsidRPr="00F63254">
        <w:rPr>
          <w:b/>
          <w:sz w:val="28"/>
          <w:szCs w:val="28"/>
        </w:rPr>
        <w:t>оррекционно-развивающ</w:t>
      </w:r>
      <w:r>
        <w:rPr>
          <w:b/>
          <w:sz w:val="28"/>
          <w:szCs w:val="28"/>
        </w:rPr>
        <w:t>ей области</w:t>
      </w:r>
      <w:r w:rsidRPr="00F63254">
        <w:rPr>
          <w:sz w:val="28"/>
          <w:szCs w:val="28"/>
        </w:rPr>
        <w:t xml:space="preserve"> представлено коррекционно-развивающими занятиями (логопедическими и психо-коррекционными) и ритмикой</w:t>
      </w:r>
      <w:r w:rsidRPr="00F63254">
        <w:rPr>
          <w:caps/>
          <w:sz w:val="28"/>
          <w:szCs w:val="28"/>
        </w:rPr>
        <w:t>.</w:t>
      </w:r>
    </w:p>
    <w:p w:rsidR="006E651B" w:rsidRPr="006E651B" w:rsidRDefault="006E651B" w:rsidP="006E651B">
      <w:pPr>
        <w:pStyle w:val="Standard"/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6B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FF366B">
        <w:rPr>
          <w:rFonts w:ascii="Times New Roman" w:hAnsi="Times New Roman"/>
          <w:sz w:val="28"/>
          <w:szCs w:val="28"/>
        </w:rPr>
        <w:t xml:space="preserve"> время, отводимое на внеурочную деятельность (с учетом часов на коррекционно-развивающую область), </w:t>
      </w:r>
      <w:r w:rsidRPr="006E651B">
        <w:rPr>
          <w:rFonts w:ascii="Times New Roman" w:hAnsi="Times New Roman" w:cs="Times New Roman"/>
          <w:sz w:val="28"/>
          <w:szCs w:val="28"/>
        </w:rPr>
        <w:t xml:space="preserve">составляет в течение 5 учебных лет не менее 1680 </w:t>
      </w:r>
      <w:r w:rsidRPr="006E651B">
        <w:rPr>
          <w:rFonts w:ascii="Times New Roman" w:hAnsi="Times New Roman" w:cs="Times New Roman"/>
          <w:sz w:val="28"/>
          <w:szCs w:val="28"/>
        </w:rPr>
        <w:lastRenderedPageBreak/>
        <w:t xml:space="preserve">часов. </w:t>
      </w:r>
    </w:p>
    <w:p w:rsidR="006E651B" w:rsidRPr="00267B0B" w:rsidRDefault="006E651B" w:rsidP="006E651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организуется в образовательной организации</w:t>
      </w: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во внеурочное время для удовлетворения потребностей обучающихся в содержательном до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суге, их участия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самоуправлении и общественно полезной деятельности.</w:t>
      </w:r>
    </w:p>
    <w:p w:rsidR="00187EE7" w:rsidRPr="00F63254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В период каникул для продолжения внеурочной деятельности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 обучающихся. </w:t>
      </w:r>
    </w:p>
    <w:p w:rsidR="00187EE7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D3206F">
        <w:rPr>
          <w:sz w:val="28"/>
          <w:szCs w:val="28"/>
        </w:rPr>
        <w:t>Организация самостоятельно разрабатывает и утверждает программу внеурочной деятельности</w:t>
      </w:r>
      <w:r>
        <w:rPr>
          <w:sz w:val="28"/>
          <w:szCs w:val="28"/>
        </w:rPr>
        <w:t xml:space="preserve"> </w:t>
      </w:r>
      <w:r w:rsidRPr="00F63254">
        <w:rPr>
          <w:sz w:val="28"/>
          <w:szCs w:val="28"/>
        </w:rPr>
        <w:t>с учётом, этнических, социально-экономических и иных особенностей региона, запросов семей и других субъектов образовательного процесса</w:t>
      </w:r>
      <w:r w:rsidRPr="00F63254">
        <w:rPr>
          <w:spacing w:val="-4"/>
          <w:sz w:val="28"/>
          <w:szCs w:val="28"/>
        </w:rPr>
        <w:t xml:space="preserve"> </w:t>
      </w:r>
      <w:r w:rsidR="00681551">
        <w:rPr>
          <w:spacing w:val="-4"/>
          <w:sz w:val="28"/>
          <w:szCs w:val="28"/>
        </w:rPr>
        <w:t xml:space="preserve">на </w:t>
      </w:r>
      <w:r w:rsidRPr="00F63254">
        <w:rPr>
          <w:spacing w:val="-4"/>
          <w:sz w:val="28"/>
          <w:szCs w:val="28"/>
        </w:rPr>
        <w:t>основе системно-деятельностного и культурно-исторического подходов</w:t>
      </w:r>
      <w:r w:rsidRPr="00D3206F">
        <w:rPr>
          <w:sz w:val="28"/>
          <w:szCs w:val="28"/>
        </w:rPr>
        <w:t>.</w:t>
      </w:r>
    </w:p>
    <w:p w:rsidR="006642AC" w:rsidRPr="00AA129E" w:rsidRDefault="008A512B" w:rsidP="003279D2">
      <w:pPr>
        <w:pStyle w:val="14TexstOSNOVA1012"/>
        <w:tabs>
          <w:tab w:val="left" w:pos="-180"/>
        </w:tabs>
        <w:spacing w:before="240" w:after="120" w:line="240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Toc415833135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A129E" w:rsidRPr="00AA129E">
        <w:rPr>
          <w:rFonts w:ascii="Times New Roman" w:hAnsi="Times New Roman" w:cs="Times New Roman"/>
          <w:b/>
          <w:color w:val="auto"/>
          <w:sz w:val="28"/>
          <w:szCs w:val="28"/>
        </w:rPr>
        <w:t>.3. Организационный раздел</w:t>
      </w:r>
      <w:bookmarkEnd w:id="18"/>
    </w:p>
    <w:p w:rsidR="004431DF" w:rsidRPr="00AA129E" w:rsidRDefault="008A512B" w:rsidP="003279D2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9" w:name="_Toc415833136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bookmarkStart w:id="20" w:name="_GoBack"/>
      <w:bookmarkEnd w:id="20"/>
      <w:r w:rsidR="00AA129E" w:rsidRPr="00AA1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.3.1. </w:t>
      </w:r>
      <w:r w:rsidR="00AA129E"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19"/>
    </w:p>
    <w:p w:rsidR="007A2E9B" w:rsidRDefault="007A2E9B" w:rsidP="00C77589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C77589">
        <w:rPr>
          <w:rFonts w:ascii="Times New Roman" w:hAnsi="Times New Roman"/>
          <w:color w:val="auto"/>
          <w:spacing w:val="-2"/>
          <w:sz w:val="28"/>
          <w:szCs w:val="28"/>
        </w:rPr>
        <w:t>Учебный план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2"/>
          <w:sz w:val="28"/>
          <w:szCs w:val="28"/>
        </w:rPr>
        <w:t>О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рганизаций Российской Федерации, реализующих АООП НОО 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обучающихся с ЗПР (вариант </w:t>
      </w:r>
      <w:r>
        <w:rPr>
          <w:rFonts w:ascii="Times New Roman" w:hAnsi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) (далее </w:t>
      </w:r>
      <w:r w:rsidR="00C77589" w:rsidRPr="006A225F">
        <w:rPr>
          <w:rFonts w:ascii="Times New Roman" w:hAnsi="Times New Roman"/>
          <w:color w:val="auto"/>
          <w:sz w:val="28"/>
          <w:szCs w:val="28"/>
        </w:rPr>
        <w:t>―</w:t>
      </w:r>
      <w:r w:rsidR="00C7758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1139B1" w:rsidRPr="006A225F" w:rsidRDefault="001139B1" w:rsidP="001139B1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A225F">
        <w:rPr>
          <w:rFonts w:ascii="Times New Roman" w:hAnsi="Times New Roman"/>
          <w:color w:val="auto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E66B86" w:rsidRDefault="00E66B86" w:rsidP="00E66B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lastRenderedPageBreak/>
        <w:t>Учебный план должен соответствовать действующему законодательству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79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 области образования, обеспечивать введение в действие и реализацию требований ФГОС </w:t>
      </w:r>
      <w:r>
        <w:rPr>
          <w:rFonts w:ascii="Times New Roman" w:hAnsi="Times New Roman" w:cs="Times New Roman"/>
          <w:sz w:val="28"/>
          <w:szCs w:val="28"/>
        </w:rPr>
        <w:t>НОО обучающихся с ОВЗ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выполнение гигиенических требований к режиму образовательного процесса,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4779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анПиНом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:rsidR="00094883" w:rsidRDefault="00094883" w:rsidP="00094883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Pr="006A225F">
        <w:rPr>
          <w:rFonts w:ascii="Times New Roman" w:hAnsi="Times New Roman"/>
          <w:color w:val="auto"/>
          <w:sz w:val="28"/>
          <w:szCs w:val="28"/>
        </w:rPr>
        <w:t xml:space="preserve"> учебном плане представлены семь предметных областей и коррекционно-развивающая область.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Содержание учебных предметов, 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входящих в состав каждой предметной области,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обеспечива</w:t>
      </w:r>
      <w:r>
        <w:rPr>
          <w:rFonts w:ascii="Times New Roman" w:hAnsi="Times New Roman"/>
          <w:color w:val="auto"/>
          <w:spacing w:val="-4"/>
          <w:sz w:val="28"/>
          <w:szCs w:val="28"/>
        </w:rPr>
        <w:t>ет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 целостное восприятие мира, с учетом особых образовательных потребностей и возможностей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 обучающихся с ЗПР. Коррекционно-развивающая область включена в структуру учебного плана </w:t>
      </w:r>
      <w:r w:rsidRPr="006A225F">
        <w:rPr>
          <w:rFonts w:ascii="Times New Roman" w:hAnsi="Times New Roman"/>
          <w:color w:val="auto"/>
          <w:sz w:val="28"/>
          <w:szCs w:val="28"/>
        </w:rPr>
        <w:t>с целью коррекции недостатков псих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6A225F">
        <w:rPr>
          <w:rFonts w:ascii="Times New Roman" w:hAnsi="Times New Roman"/>
          <w:color w:val="auto"/>
          <w:sz w:val="28"/>
          <w:szCs w:val="28"/>
        </w:rPr>
        <w:t>физического развития обучающихс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i/>
          <w:sz w:val="28"/>
          <w:szCs w:val="28"/>
        </w:rPr>
        <w:t>Обязательная часть учебного плана</w:t>
      </w:r>
      <w:r w:rsidRPr="00F63254">
        <w:rPr>
          <w:rFonts w:ascii="Times New Roman" w:hAnsi="Times New Roman"/>
          <w:sz w:val="28"/>
          <w:szCs w:val="28"/>
        </w:rPr>
        <w:t xml:space="preserve"> определяет </w:t>
      </w:r>
      <w:r w:rsidRPr="00F63254">
        <w:rPr>
          <w:rFonts w:ascii="Times New Roman" w:hAnsi="Times New Roman"/>
          <w:spacing w:val="2"/>
          <w:sz w:val="28"/>
          <w:szCs w:val="28"/>
        </w:rPr>
        <w:t>состав учебных предметов обязательных предметных обла</w:t>
      </w:r>
      <w:r w:rsidRPr="00F63254">
        <w:rPr>
          <w:rFonts w:ascii="Times New Roman" w:hAnsi="Times New Roman"/>
          <w:sz w:val="28"/>
          <w:szCs w:val="28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</w:t>
      </w:r>
      <w:r w:rsidRPr="00F63254">
        <w:rPr>
          <w:rFonts w:ascii="Times New Roman" w:hAnsi="Times New Roman"/>
          <w:sz w:val="28"/>
          <w:szCs w:val="28"/>
        </w:rPr>
        <w:t xml:space="preserve"> важнейших целей современного образования обучающихся с ЗПР:</w:t>
      </w:r>
    </w:p>
    <w:p w:rsidR="007A2E9B" w:rsidRPr="00F63254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формирование </w:t>
      </w:r>
      <w:r>
        <w:rPr>
          <w:rFonts w:ascii="Times New Roman" w:hAnsi="Times New Roman"/>
          <w:color w:val="auto"/>
          <w:sz w:val="28"/>
          <w:szCs w:val="28"/>
        </w:rPr>
        <w:t>социальных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7A2E9B" w:rsidRPr="00F63254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готовность обучающихся к продолжению образования на </w:t>
      </w:r>
      <w:r w:rsidRPr="00F63254">
        <w:rPr>
          <w:rFonts w:ascii="Times New Roman" w:hAnsi="Times New Roman"/>
          <w:spacing w:val="2"/>
          <w:sz w:val="28"/>
          <w:szCs w:val="28"/>
        </w:rPr>
        <w:t>последующей ступени основного общего образования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7A2E9B" w:rsidRPr="00F63254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7A2E9B" w:rsidRPr="00F63254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формирование здорового образа жизни, элементарных </w:t>
      </w:r>
      <w:r w:rsidRPr="00F63254">
        <w:rPr>
          <w:rFonts w:ascii="Times New Roman" w:hAnsi="Times New Roman"/>
          <w:sz w:val="28"/>
          <w:szCs w:val="28"/>
        </w:rPr>
        <w:t>правил поведения в экстремальных ситуациях;</w:t>
      </w:r>
    </w:p>
    <w:p w:rsidR="007A2E9B" w:rsidRPr="00F63254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личностное развитие обучающегося в соответствии с его индивидуальностью.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Организация самостоятельно в осуществлении образовательного процесса, в выборе видов деятельности по каждому предмету (</w:t>
      </w:r>
      <w:r w:rsidRPr="00F63254">
        <w:rPr>
          <w:rFonts w:ascii="Times New Roman" w:hAnsi="Times New Roman"/>
          <w:color w:val="auto"/>
          <w:sz w:val="28"/>
          <w:szCs w:val="28"/>
        </w:rPr>
        <w:t>предметно-практическая деятельность, экскурсии и т.</w:t>
      </w:r>
      <w:r w:rsidRPr="00F63254">
        <w:rPr>
          <w:rFonts w:ascii="Cambria Math" w:hAnsi="Cambria Math"/>
          <w:color w:val="auto"/>
          <w:sz w:val="28"/>
          <w:szCs w:val="28"/>
        </w:rPr>
        <w:t> </w:t>
      </w:r>
      <w:r w:rsidRPr="00F63254">
        <w:rPr>
          <w:rFonts w:ascii="Times New Roman" w:hAnsi="Times New Roman"/>
          <w:color w:val="auto"/>
          <w:sz w:val="28"/>
          <w:szCs w:val="28"/>
        </w:rPr>
        <w:t>д.</w:t>
      </w:r>
      <w:r w:rsidRPr="00F63254">
        <w:rPr>
          <w:rFonts w:ascii="Times New Roman" w:hAnsi="Times New Roman"/>
          <w:sz w:val="28"/>
          <w:szCs w:val="28"/>
        </w:rPr>
        <w:t>).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b/>
          <w:i/>
          <w:color w:val="auto"/>
          <w:sz w:val="28"/>
          <w:szCs w:val="28"/>
        </w:rPr>
        <w:t>Часть учебного плана, формируемая участниками образовательных отношений</w:t>
      </w:r>
      <w:r w:rsidRPr="00F63254">
        <w:rPr>
          <w:rFonts w:ascii="Times New Roman" w:hAnsi="Times New Roman"/>
          <w:b/>
          <w:color w:val="auto"/>
          <w:sz w:val="28"/>
          <w:szCs w:val="28"/>
        </w:rPr>
        <w:t>,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 xml:space="preserve"> 1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и 1дополнительном 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 xml:space="preserve">классах </w:t>
      </w:r>
      <w:r w:rsidRPr="00F63254">
        <w:rPr>
          <w:rFonts w:ascii="Times New Roman" w:hAnsi="Times New Roman"/>
          <w:color w:val="auto"/>
          <w:sz w:val="28"/>
          <w:szCs w:val="28"/>
        </w:rPr>
        <w:t>эта часть отсутствует. Время, отводимое на данную часть, внутри максимально допустимой недельной нагрузки обучающихся может быть использовано:</w:t>
      </w:r>
    </w:p>
    <w:p w:rsidR="007A2E9B" w:rsidRPr="00F63254" w:rsidRDefault="007A2E9B" w:rsidP="007A2E9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на увеличение учебных часов, отводимых на изучение отдельных учебных предметов обязательной части; </w:t>
      </w:r>
    </w:p>
    <w:p w:rsidR="007A2E9B" w:rsidRPr="00F63254" w:rsidRDefault="007A2E9B" w:rsidP="007A2E9B">
      <w:pPr>
        <w:tabs>
          <w:tab w:val="left" w:pos="12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  </w:t>
      </w:r>
    </w:p>
    <w:p w:rsidR="007A2E9B" w:rsidRPr="00F63254" w:rsidRDefault="007A2E9B" w:rsidP="007A2E9B">
      <w:pPr>
        <w:tabs>
          <w:tab w:val="left" w:pos="12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для факультативного изучения отдельных учебных предметов (например: элементарная компьютерная грамотность и др.);</w:t>
      </w:r>
    </w:p>
    <w:p w:rsidR="007A2E9B" w:rsidRPr="00F63254" w:rsidRDefault="007A2E9B" w:rsidP="007A2E9B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>, обеспечивающих различные интересы обучающихся, в том числе этнокультурные (например: история и культура родного края и др.).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обучающихся в соответствии с сани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тарно­гигиеническими требованиями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7A2E9B" w:rsidRDefault="00261BEB" w:rsidP="007A2E9B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компонентом учебного плана является</w:t>
      </w:r>
      <w:r w:rsidR="007A2E9B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="007A2E9B" w:rsidRPr="00F63254">
        <w:rPr>
          <w:rFonts w:ascii="Times New Roman" w:hAnsi="Times New Roman" w:cs="Times New Roman"/>
          <w:b/>
          <w:i/>
          <w:sz w:val="28"/>
          <w:szCs w:val="28"/>
        </w:rPr>
        <w:t>внеурочная деятельность</w:t>
      </w:r>
      <w:r w:rsidR="007A2E9B" w:rsidRPr="00F63254">
        <w:rPr>
          <w:rFonts w:ascii="Times New Roman" w:hAnsi="Times New Roman" w:cs="Times New Roman"/>
          <w:sz w:val="28"/>
          <w:szCs w:val="28"/>
        </w:rPr>
        <w:t xml:space="preserve">. В соответствии с требованиями ФГОС НОО обучающихся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="007A2E9B"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E9B" w:rsidRPr="00F63254">
        <w:rPr>
          <w:rFonts w:ascii="Times New Roman" w:hAnsi="Times New Roman" w:cs="Times New Roman"/>
          <w:bCs/>
          <w:sz w:val="28"/>
          <w:szCs w:val="28"/>
        </w:rPr>
        <w:t>внеурочная деятельность</w:t>
      </w:r>
      <w:r w:rsidR="007A2E9B"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E9B" w:rsidRPr="00F63254">
        <w:rPr>
          <w:rFonts w:ascii="Times New Roman" w:hAnsi="Times New Roman" w:cs="Times New Roman"/>
          <w:sz w:val="28"/>
          <w:szCs w:val="28"/>
        </w:rPr>
        <w:t>организ</w:t>
      </w:r>
      <w:r w:rsidR="007A2E9B"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уется по направлениям развития </w:t>
      </w:r>
      <w:r w:rsidR="007A2E9B" w:rsidRPr="00F63254">
        <w:rPr>
          <w:rFonts w:ascii="Times New Roman" w:hAnsi="Times New Roman" w:cs="Times New Roman"/>
          <w:spacing w:val="2"/>
          <w:sz w:val="28"/>
          <w:szCs w:val="28"/>
        </w:rPr>
        <w:lastRenderedPageBreak/>
        <w:t>личности (духовно­нравственное, социальное, общеинтеллектуальное, общекультур</w:t>
      </w:r>
      <w:r w:rsidR="007A2E9B" w:rsidRPr="00F63254">
        <w:rPr>
          <w:rFonts w:ascii="Times New Roman" w:hAnsi="Times New Roman" w:cs="Times New Roman"/>
          <w:sz w:val="28"/>
          <w:szCs w:val="28"/>
        </w:rPr>
        <w:t xml:space="preserve">ное, спортивно­оздоровительное). </w:t>
      </w:r>
      <w:r w:rsidR="007A2E9B"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Выбор направлений внеурочной деятельности определяется 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/>
          <w:color w:val="auto"/>
          <w:sz w:val="28"/>
          <w:szCs w:val="28"/>
        </w:rPr>
        <w:t>рганизацией.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pacing w:val="1"/>
          <w:sz w:val="28"/>
          <w:szCs w:val="28"/>
        </w:rPr>
      </w:pPr>
      <w:r w:rsidRPr="00F63254">
        <w:rPr>
          <w:rFonts w:ascii="Times New Roman" w:hAnsi="Times New Roman"/>
          <w:b/>
          <w:i/>
          <w:sz w:val="28"/>
          <w:szCs w:val="28"/>
        </w:rPr>
        <w:t>Коррекционно-развивающ</w:t>
      </w:r>
      <w:r>
        <w:rPr>
          <w:rFonts w:ascii="Times New Roman" w:hAnsi="Times New Roman"/>
          <w:b/>
          <w:i/>
          <w:sz w:val="28"/>
          <w:szCs w:val="28"/>
        </w:rPr>
        <w:t>ая область</w:t>
      </w:r>
      <w:r w:rsidRPr="00F63254">
        <w:rPr>
          <w:rFonts w:ascii="Times New Roman" w:hAnsi="Times New Roman"/>
          <w:sz w:val="28"/>
          <w:szCs w:val="28"/>
        </w:rPr>
        <w:t xml:space="preserve">, согласно требованиям </w:t>
      </w:r>
      <w:r>
        <w:rPr>
          <w:rFonts w:ascii="Times New Roman" w:hAnsi="Times New Roman"/>
          <w:sz w:val="28"/>
          <w:szCs w:val="28"/>
        </w:rPr>
        <w:t>Стандарта</w:t>
      </w:r>
      <w:r w:rsidRPr="00F63254">
        <w:rPr>
          <w:rFonts w:ascii="Times New Roman" w:hAnsi="Times New Roman"/>
          <w:sz w:val="28"/>
          <w:szCs w:val="28"/>
        </w:rPr>
        <w:t xml:space="preserve">, является </w:t>
      </w:r>
      <w:r w:rsidRPr="00F63254">
        <w:rPr>
          <w:rFonts w:ascii="Times New Roman" w:hAnsi="Times New Roman"/>
          <w:b/>
          <w:sz w:val="28"/>
          <w:szCs w:val="28"/>
        </w:rPr>
        <w:t>обязательн</w:t>
      </w:r>
      <w:r>
        <w:rPr>
          <w:rFonts w:ascii="Times New Roman" w:hAnsi="Times New Roman"/>
          <w:b/>
          <w:sz w:val="28"/>
          <w:szCs w:val="28"/>
        </w:rPr>
        <w:t>ой частью внеурочной деятельности</w:t>
      </w:r>
      <w:r w:rsidRPr="00F63254">
        <w:rPr>
          <w:rFonts w:ascii="Times New Roman" w:hAnsi="Times New Roman"/>
          <w:sz w:val="28"/>
          <w:szCs w:val="28"/>
        </w:rPr>
        <w:t xml:space="preserve"> и представлено </w:t>
      </w:r>
      <w:r w:rsidRPr="00F63254">
        <w:rPr>
          <w:rFonts w:ascii="Times New Roman" w:hAnsi="Times New Roman"/>
          <w:spacing w:val="1"/>
          <w:sz w:val="28"/>
          <w:szCs w:val="28"/>
        </w:rPr>
        <w:t xml:space="preserve">фронтальными и индивидуальными </w:t>
      </w:r>
      <w:r w:rsidRPr="00F63254">
        <w:rPr>
          <w:rFonts w:ascii="Times New Roman" w:hAnsi="Times New Roman"/>
          <w:sz w:val="28"/>
          <w:szCs w:val="28"/>
        </w:rPr>
        <w:t>коррекционно-развивающими занятиями (логопедически</w:t>
      </w:r>
      <w:r>
        <w:rPr>
          <w:rFonts w:ascii="Times New Roman" w:hAnsi="Times New Roman"/>
          <w:sz w:val="28"/>
          <w:szCs w:val="28"/>
        </w:rPr>
        <w:t>ми</w:t>
      </w:r>
      <w:r w:rsidRPr="00F63254">
        <w:rPr>
          <w:rFonts w:ascii="Times New Roman" w:hAnsi="Times New Roman"/>
          <w:sz w:val="28"/>
          <w:szCs w:val="28"/>
        </w:rPr>
        <w:t xml:space="preserve"> и психокоррекционны</w:t>
      </w:r>
      <w:r>
        <w:rPr>
          <w:rFonts w:ascii="Times New Roman" w:hAnsi="Times New Roman"/>
          <w:sz w:val="28"/>
          <w:szCs w:val="28"/>
        </w:rPr>
        <w:t>ми</w:t>
      </w:r>
      <w:r w:rsidRPr="00F63254">
        <w:rPr>
          <w:rFonts w:ascii="Times New Roman" w:hAnsi="Times New Roman"/>
          <w:sz w:val="28"/>
          <w:szCs w:val="28"/>
        </w:rPr>
        <w:t xml:space="preserve">) и ритмикой, </w:t>
      </w:r>
      <w:r w:rsidRPr="00F63254">
        <w:rPr>
          <w:rFonts w:ascii="Times New Roman" w:hAnsi="Times New Roman"/>
          <w:spacing w:val="1"/>
          <w:sz w:val="28"/>
          <w:szCs w:val="28"/>
        </w:rPr>
        <w:t xml:space="preserve">направленными на </w:t>
      </w:r>
      <w:r w:rsidRPr="00F63254">
        <w:rPr>
          <w:rFonts w:ascii="Times New Roman" w:hAnsi="Times New Roman"/>
          <w:sz w:val="28"/>
          <w:szCs w:val="28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</w:t>
      </w:r>
      <w:r>
        <w:rPr>
          <w:rFonts w:ascii="Times New Roman" w:hAnsi="Times New Roman"/>
          <w:sz w:val="28"/>
          <w:szCs w:val="28"/>
        </w:rPr>
        <w:t>О</w:t>
      </w:r>
      <w:r w:rsidRPr="00F63254">
        <w:rPr>
          <w:rFonts w:ascii="Times New Roman" w:hAnsi="Times New Roman"/>
          <w:sz w:val="28"/>
          <w:szCs w:val="28"/>
        </w:rPr>
        <w:t>рганизацией самостоятельно, исходя из психофизических особенностей обучающихся с ЗПР на основании рекомендаций ПМПК и индивидуальной программы реабилитации инвалида. К</w:t>
      </w:r>
      <w:r w:rsidRPr="00F63254">
        <w:rPr>
          <w:rFonts w:ascii="Times New Roman" w:hAnsi="Times New Roman"/>
          <w:kern w:val="2"/>
          <w:sz w:val="28"/>
          <w:szCs w:val="28"/>
        </w:rPr>
        <w:t>оррекционно-развивающие занятия могут проводиться в индивидуальной и групповой форме.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Организация внеурочной деятельности предполагает, что в этой работе принимают участие все педагогические работники </w:t>
      </w:r>
      <w:r>
        <w:rPr>
          <w:rFonts w:ascii="Times New Roman" w:hAnsi="Times New Roman"/>
          <w:sz w:val="28"/>
          <w:szCs w:val="28"/>
        </w:rPr>
        <w:t>О</w:t>
      </w:r>
      <w:r w:rsidRPr="00F63254">
        <w:rPr>
          <w:rFonts w:ascii="Times New Roman" w:hAnsi="Times New Roman"/>
          <w:sz w:val="28"/>
          <w:szCs w:val="28"/>
        </w:rPr>
        <w:t>рганизации (учителя-дефектологи, учителя групп продленного дня, воспитатели, учителя-логопеды, педагоги-психологи, социальные педагоги, педагоги дополнительного образования и др.), так же и медицинские работники.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</w:t>
      </w:r>
      <w:r w:rsidRPr="00F63254">
        <w:rPr>
          <w:rFonts w:ascii="Times New Roman" w:hAnsi="Times New Roman"/>
          <w:sz w:val="28"/>
          <w:szCs w:val="28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</w:t>
      </w:r>
      <w:r>
        <w:rPr>
          <w:rFonts w:ascii="Times New Roman" w:hAnsi="Times New Roman"/>
          <w:sz w:val="28"/>
          <w:szCs w:val="28"/>
        </w:rPr>
        <w:t>ы</w:t>
      </w:r>
      <w:r w:rsidRPr="00F63254">
        <w:rPr>
          <w:rFonts w:ascii="Times New Roman" w:hAnsi="Times New Roman"/>
          <w:sz w:val="28"/>
          <w:szCs w:val="28"/>
        </w:rPr>
        <w:t>х занятий.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lastRenderedPageBreak/>
        <w:t xml:space="preserve">Чередование учебной и внеурочной деятельности в рамках реализации АООП НОО определяет 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/>
          <w:color w:val="auto"/>
          <w:sz w:val="28"/>
          <w:szCs w:val="28"/>
        </w:rPr>
        <w:t>рганизация.</w:t>
      </w:r>
    </w:p>
    <w:p w:rsidR="007A2E9B" w:rsidRPr="00F63254" w:rsidRDefault="007A2E9B" w:rsidP="007A2E9B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АООП НОО обучающихся с ЗПР может включать как один, так и несколько учебных планов.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учебные программы (содержание дисциплин, курсов, моду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лей, формы образования). 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Учебный план обеспечивает в случаях предусмотренных законодательством Российской Федерации в области образования</w:t>
      </w:r>
      <w:r w:rsidRPr="00F63254">
        <w:rPr>
          <w:rStyle w:val="a4"/>
          <w:rFonts w:ascii="Times New Roman" w:hAnsi="Times New Roman" w:cs="Times New Roman"/>
          <w:sz w:val="28"/>
          <w:szCs w:val="28"/>
        </w:rPr>
        <w:footnoteReference w:id="14"/>
      </w:r>
      <w:r w:rsidRPr="00F63254">
        <w:rPr>
          <w:rFonts w:ascii="Times New Roman" w:hAnsi="Times New Roman" w:cs="Times New Roman"/>
          <w:sz w:val="28"/>
          <w:szCs w:val="28"/>
        </w:rPr>
        <w:t xml:space="preserve"> возможность обучения на государственных языках субъектов Российской Федерации, а также возможность их изучения, и устанавливает количество занятий, отводимых на их изучение, по классам (годам) обучения.</w:t>
      </w:r>
    </w:p>
    <w:p w:rsidR="007A2E9B" w:rsidRPr="00F63254" w:rsidRDefault="007A2E9B" w:rsidP="007A2E9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Для первой ступени общего образования обучающихся с ЗПР представлены два варианта примерного учебного плана:</w:t>
      </w:r>
    </w:p>
    <w:p w:rsidR="007A2E9B" w:rsidRPr="00F63254" w:rsidRDefault="007A2E9B" w:rsidP="007A2E9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вариант 1 — для образовательных организаций, в которых обучение ведётся на русском языке;</w:t>
      </w:r>
    </w:p>
    <w:p w:rsidR="007A2E9B" w:rsidRPr="00F63254" w:rsidRDefault="007A2E9B" w:rsidP="007A2E9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вариант 2 — для образовательных организаций, в которых обучение ведётся на русском языке, но наряду с ним изучается один из языков народов России.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Сроки освоения АООП НОО (вариант </w:t>
      </w:r>
      <w:r>
        <w:rPr>
          <w:rFonts w:ascii="Times New Roman" w:hAnsi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/>
          <w:color w:val="auto"/>
          <w:sz w:val="28"/>
          <w:szCs w:val="28"/>
        </w:rPr>
        <w:t>) обучающимися с ЗПР составляют 5 лет</w:t>
      </w:r>
      <w:r>
        <w:rPr>
          <w:rFonts w:ascii="Times New Roman" w:hAnsi="Times New Roman"/>
          <w:color w:val="auto"/>
          <w:sz w:val="28"/>
          <w:szCs w:val="28"/>
        </w:rPr>
        <w:t>, с обязательным введение 1 дополнительного класса</w:t>
      </w:r>
      <w:r w:rsidRPr="00F63254">
        <w:rPr>
          <w:rFonts w:ascii="Times New Roman" w:hAnsi="Times New Roman"/>
          <w:color w:val="auto"/>
          <w:sz w:val="28"/>
          <w:szCs w:val="28"/>
        </w:rPr>
        <w:t>.</w:t>
      </w:r>
    </w:p>
    <w:p w:rsidR="007A2E9B" w:rsidRPr="00F63254" w:rsidRDefault="007A2E9B" w:rsidP="007A2E9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Продолжительность учебного года на первой ступени общего образования составляет 34 недели, в 1</w:t>
      </w:r>
      <w:r>
        <w:rPr>
          <w:rFonts w:ascii="Times New Roman" w:hAnsi="Times New Roman"/>
          <w:sz w:val="28"/>
          <w:szCs w:val="28"/>
        </w:rPr>
        <w:t xml:space="preserve"> и 1</w:t>
      </w:r>
      <w:r w:rsidR="00261BEB">
        <w:rPr>
          <w:rFonts w:ascii="Times New Roman" w:hAnsi="Times New Roman"/>
          <w:sz w:val="28"/>
          <w:szCs w:val="28"/>
        </w:rPr>
        <w:t xml:space="preserve"> дополнительном</w:t>
      </w:r>
      <w:r w:rsidRPr="00F63254">
        <w:rPr>
          <w:rFonts w:ascii="Times New Roman" w:hAnsi="Times New Roman"/>
          <w:sz w:val="28"/>
          <w:szCs w:val="28"/>
        </w:rPr>
        <w:t> класс</w:t>
      </w:r>
      <w:r>
        <w:rPr>
          <w:rFonts w:ascii="Times New Roman" w:hAnsi="Times New Roman"/>
          <w:sz w:val="28"/>
          <w:szCs w:val="28"/>
        </w:rPr>
        <w:t>ах</w:t>
      </w:r>
      <w:r w:rsidRPr="00F63254">
        <w:rPr>
          <w:rFonts w:ascii="Times New Roman" w:hAnsi="Times New Roman"/>
          <w:sz w:val="28"/>
          <w:szCs w:val="28"/>
        </w:rPr>
        <w:t xml:space="preserve">  — 33 недели. Продолжительность каникул в течение учебного года составляет не менее 30 календарных дней, летом — не менее </w:t>
      </w:r>
      <w:r w:rsidRPr="00F63254">
        <w:rPr>
          <w:rFonts w:ascii="Times New Roman" w:hAnsi="Times New Roman"/>
          <w:spacing w:val="2"/>
          <w:sz w:val="28"/>
          <w:szCs w:val="28"/>
        </w:rPr>
        <w:t>8 недель. Для обучающихся в 1</w:t>
      </w:r>
      <w:r>
        <w:rPr>
          <w:rFonts w:ascii="Times New Roman" w:hAnsi="Times New Roman"/>
          <w:spacing w:val="2"/>
          <w:sz w:val="28"/>
          <w:szCs w:val="28"/>
        </w:rPr>
        <w:t xml:space="preserve"> и 1</w:t>
      </w:r>
      <w:r w:rsidR="00261BEB">
        <w:rPr>
          <w:rFonts w:ascii="Times New Roman" w:hAnsi="Times New Roman"/>
          <w:spacing w:val="2"/>
          <w:sz w:val="28"/>
          <w:szCs w:val="28"/>
        </w:rPr>
        <w:t xml:space="preserve"> дополнительном</w:t>
      </w:r>
      <w:r>
        <w:rPr>
          <w:rFonts w:ascii="Times New Roman" w:hAnsi="Times New Roman"/>
          <w:spacing w:val="2"/>
          <w:sz w:val="28"/>
          <w:szCs w:val="28"/>
          <w:vertAlign w:val="superscript"/>
        </w:rPr>
        <w:t>1</w:t>
      </w:r>
      <w:r w:rsidRPr="00F63254">
        <w:rPr>
          <w:rFonts w:ascii="Times New Roman" w:hAnsi="Times New Roman"/>
          <w:spacing w:val="2"/>
          <w:sz w:val="28"/>
          <w:szCs w:val="28"/>
        </w:rPr>
        <w:t> класс</w:t>
      </w:r>
      <w:r>
        <w:rPr>
          <w:rFonts w:ascii="Times New Roman" w:hAnsi="Times New Roman"/>
          <w:spacing w:val="2"/>
          <w:sz w:val="28"/>
          <w:szCs w:val="28"/>
        </w:rPr>
        <w:t>ов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устанавливаются в </w:t>
      </w:r>
      <w:r w:rsidRPr="00F63254">
        <w:rPr>
          <w:rFonts w:ascii="Times New Roman" w:hAnsi="Times New Roman"/>
          <w:sz w:val="28"/>
          <w:szCs w:val="28"/>
        </w:rPr>
        <w:t xml:space="preserve">течение года дополнительные недельные каникулы. 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Продолжительность учебных занятий составляет 40 минут. </w:t>
      </w:r>
      <w:r w:rsidRPr="00F63254">
        <w:rPr>
          <w:rFonts w:ascii="Times New Roman" w:hAnsi="Times New Roman"/>
          <w:color w:val="auto"/>
          <w:sz w:val="28"/>
          <w:szCs w:val="28"/>
        </w:rPr>
        <w:t>При определении продолжительности занятий в 1</w:t>
      </w:r>
      <w:r>
        <w:rPr>
          <w:rFonts w:ascii="Times New Roman" w:hAnsi="Times New Roman"/>
          <w:color w:val="auto"/>
          <w:sz w:val="28"/>
          <w:szCs w:val="28"/>
        </w:rPr>
        <w:t xml:space="preserve"> и 1</w:t>
      </w:r>
      <w:r w:rsidR="00261BEB">
        <w:rPr>
          <w:rFonts w:ascii="Times New Roman" w:hAnsi="Times New Roman"/>
          <w:color w:val="auto"/>
          <w:sz w:val="28"/>
          <w:szCs w:val="28"/>
        </w:rPr>
        <w:t xml:space="preserve"> дополнительном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каждый);</w:t>
      </w:r>
      <w:r w:rsidRPr="00F63254">
        <w:rPr>
          <w:rStyle w:val="a4"/>
          <w:rFonts w:ascii="Times New Roman" w:hAnsi="Times New Roman"/>
          <w:color w:val="auto"/>
          <w:sz w:val="28"/>
          <w:szCs w:val="28"/>
        </w:rPr>
        <w:footnoteReference w:id="15"/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Количество часов, отводимых на изучение учебных предметов «Русский язык», «Литературное чтение» и «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Родной язык и литературное чтение</w:t>
      </w:r>
      <w:r w:rsidRPr="00F63254">
        <w:rPr>
          <w:rFonts w:ascii="Times New Roman" w:hAnsi="Times New Roman" w:cs="Times New Roman"/>
          <w:sz w:val="28"/>
          <w:szCs w:val="28"/>
        </w:rPr>
        <w:t xml:space="preserve">» может корректироваться в рамках предметной области «Филология» с учётом психофизических особенностей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3-го класса. На его изучение отводится 1 час в неделю. При проведении занятий по предмету «Иностранный язык» класс делится на две группы. 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Часы коррекционно-развивающей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представлены групповыми и индивидуальными коррекционно-развивающими занятиями (логопедически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психокоррекционны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63254">
        <w:rPr>
          <w:rFonts w:ascii="Times New Roman" w:hAnsi="Times New Roman" w:cs="Times New Roman"/>
          <w:sz w:val="28"/>
          <w:szCs w:val="28"/>
        </w:rPr>
        <w:t xml:space="preserve">), направленными 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F63254">
        <w:rPr>
          <w:rFonts w:ascii="Times New Roman" w:hAnsi="Times New Roman" w:cs="Times New Roman"/>
          <w:sz w:val="28"/>
          <w:szCs w:val="28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</w:t>
      </w:r>
      <w:r w:rsidR="00261BEB">
        <w:rPr>
          <w:rFonts w:ascii="Times New Roman" w:hAnsi="Times New Roman" w:cs="Times New Roman"/>
          <w:sz w:val="28"/>
          <w:szCs w:val="28"/>
        </w:rPr>
        <w:t>до 25 </w:t>
      </w:r>
      <w:r w:rsidRPr="00F63254">
        <w:rPr>
          <w:rFonts w:ascii="Times New Roman" w:hAnsi="Times New Roman" w:cs="Times New Roman"/>
          <w:sz w:val="28"/>
          <w:szCs w:val="28"/>
        </w:rPr>
        <w:t xml:space="preserve">мин., на групповые занятия – </w:t>
      </w:r>
      <w:r w:rsidR="00261BEB">
        <w:rPr>
          <w:rFonts w:ascii="Times New Roman" w:hAnsi="Times New Roman" w:cs="Times New Roman"/>
          <w:sz w:val="28"/>
          <w:szCs w:val="28"/>
        </w:rPr>
        <w:t xml:space="preserve">до </w:t>
      </w:r>
      <w:r w:rsidRPr="00F63254">
        <w:rPr>
          <w:rFonts w:ascii="Times New Roman" w:hAnsi="Times New Roman" w:cs="Times New Roman"/>
          <w:sz w:val="28"/>
          <w:szCs w:val="28"/>
        </w:rPr>
        <w:t>40 минут.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учебных занятий за 5 учебных лет не может составлять более 3732 часов. 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Время, отводимое на внеурочную деятельность, на ступени начального общего обучения составляет − 1680 часов, из них 1176 ч приходится на коррекционно-развивающее направление.</w:t>
      </w:r>
    </w:p>
    <w:p w:rsidR="007A2E9B" w:rsidRPr="00F63254" w:rsidRDefault="007A2E9B" w:rsidP="007A2E9B">
      <w:pPr>
        <w:pStyle w:val="14TexstOSNOVA1012"/>
        <w:spacing w:after="12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7A2E9B" w:rsidRPr="00A81634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Примерный годовой учебный план начального общего образования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обучающихся с задержкой психического развития (вариант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7.2</w:t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(вариант 1)</w:t>
            </w:r>
          </w:p>
        </w:tc>
      </w:tr>
      <w:tr w:rsidR="007A2E9B" w:rsidRPr="00A81634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A2E9B" w:rsidRPr="00A81634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261BEB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BEB">
              <w:rPr>
                <w:rFonts w:ascii="Times New Roman" w:hAnsi="Times New Roman" w:cs="Times New Roman"/>
                <w:sz w:val="24"/>
                <w:szCs w:val="24"/>
              </w:rPr>
              <w:t xml:space="preserve"> доп.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</w:tr>
      <w:tr w:rsidR="007A2E9B" w:rsidRPr="00A81634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</w:tr>
      <w:tr w:rsidR="007A2E9B" w:rsidRPr="00A81634" w:rsidTr="00B50597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A2E9B" w:rsidRPr="00A81634" w:rsidTr="00B50597">
        <w:trPr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rPr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3528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3732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1680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1176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504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5412</w:t>
            </w:r>
          </w:p>
        </w:tc>
      </w:tr>
    </w:tbl>
    <w:p w:rsidR="007A2E9B" w:rsidRPr="00F63254" w:rsidRDefault="007A2E9B" w:rsidP="007A2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E9B" w:rsidRPr="00F63254" w:rsidRDefault="007A2E9B" w:rsidP="007A2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7A2E9B" w:rsidRPr="00A81634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Примерный недельный учебный план начального общего образования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обучающихся с задержкой психического развития (вариант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7.2</w:t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(вариант 1)</w:t>
            </w:r>
          </w:p>
        </w:tc>
      </w:tr>
      <w:tr w:rsidR="007A2E9B" w:rsidRPr="00A81634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A2E9B" w:rsidRPr="00A81634" w:rsidRDefault="007A2E9B" w:rsidP="00B50597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9B" w:rsidRPr="00A81634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2E22A7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A2E9B" w:rsidRPr="00A81634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2E9B" w:rsidRPr="00A81634" w:rsidTr="00B50597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E9B" w:rsidRPr="00A81634" w:rsidTr="00B50597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</w:tr>
    </w:tbl>
    <w:p w:rsidR="007A2E9B" w:rsidRPr="00F63254" w:rsidRDefault="007A2E9B" w:rsidP="007A2E9B">
      <w:pPr>
        <w:rPr>
          <w:rFonts w:ascii="Times New Roman" w:hAnsi="Times New Roman"/>
          <w:sz w:val="28"/>
          <w:szCs w:val="28"/>
        </w:rPr>
      </w:pPr>
    </w:p>
    <w:p w:rsidR="007A2E9B" w:rsidRPr="00F63254" w:rsidRDefault="007A2E9B" w:rsidP="007A2E9B">
      <w:pPr>
        <w:spacing w:after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7A2E9B" w:rsidRPr="00A81634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A81634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годовой учебный план начального общего образования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обучающихся с задержкой психического развития (вариант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7.2</w:t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(вариант 2)</w:t>
            </w:r>
          </w:p>
        </w:tc>
      </w:tr>
      <w:tr w:rsidR="007A2E9B" w:rsidRPr="00A81634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A2E9B" w:rsidRPr="00A81634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2E22A7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</w:tr>
      <w:tr w:rsidR="007A2E9B" w:rsidRPr="00A81634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7A2E9B" w:rsidRPr="00A81634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Родной язык и 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7A2E9B" w:rsidRPr="00A81634" w:rsidTr="00B50597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A2E9B" w:rsidRPr="00A81634" w:rsidTr="00B50597">
        <w:trPr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rPr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3528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3732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1680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1176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504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5412</w:t>
            </w:r>
          </w:p>
        </w:tc>
      </w:tr>
    </w:tbl>
    <w:p w:rsidR="007A2E9B" w:rsidRPr="00F63254" w:rsidRDefault="007A2E9B" w:rsidP="007A2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E9B" w:rsidRPr="00F63254" w:rsidRDefault="007A2E9B" w:rsidP="007A2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E9B" w:rsidRPr="00F63254" w:rsidRDefault="007A2E9B" w:rsidP="007A2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E9B" w:rsidRPr="00F63254" w:rsidRDefault="007A2E9B" w:rsidP="007A2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977"/>
        <w:gridCol w:w="850"/>
        <w:gridCol w:w="709"/>
        <w:gridCol w:w="709"/>
        <w:gridCol w:w="709"/>
        <w:gridCol w:w="708"/>
        <w:gridCol w:w="1276"/>
      </w:tblGrid>
      <w:tr w:rsidR="007A2E9B" w:rsidRPr="00A81634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недельный учебный план начального общего образования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обучающихся с задержкой психического развития (вариант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7.2</w:t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(вариант 2)</w:t>
            </w:r>
          </w:p>
        </w:tc>
      </w:tr>
      <w:tr w:rsidR="007A2E9B" w:rsidRPr="00A81634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A2E9B" w:rsidRPr="00A81634" w:rsidRDefault="007A2E9B" w:rsidP="00B50597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9B" w:rsidRPr="00A81634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2E22A7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2E9B" w:rsidRPr="00A81634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2E9B" w:rsidRPr="00A81634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Родной язык и 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2E9B" w:rsidRPr="00A81634" w:rsidTr="00B50597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E9B" w:rsidRPr="00A81634" w:rsidTr="00B50597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2E9B" w:rsidRPr="00A81634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7A2E9B" w:rsidRPr="00A81634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2E9B" w:rsidRPr="00A81634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7A2E9B" w:rsidRPr="00A81634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A2E9B" w:rsidRPr="00A81634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</w:tr>
      <w:tr w:rsidR="007A2E9B" w:rsidRPr="00A81634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A2E9B" w:rsidRPr="00A81634" w:rsidTr="00B50597">
        <w:tc>
          <w:tcPr>
            <w:tcW w:w="49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7A2E9B" w:rsidRPr="00A81634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</w:tr>
    </w:tbl>
    <w:p w:rsidR="007A2E9B" w:rsidRPr="00F63254" w:rsidRDefault="007A2E9B" w:rsidP="007A2E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A2E9B" w:rsidRPr="00F63254" w:rsidRDefault="007A2E9B" w:rsidP="007A2E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A2E9B" w:rsidRPr="00F63254" w:rsidRDefault="007A2E9B" w:rsidP="007A2E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A2E9B" w:rsidRPr="00F63254" w:rsidRDefault="007A2E9B" w:rsidP="007A2E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E55C8" w:rsidRPr="00F63254" w:rsidRDefault="007A2E9B" w:rsidP="003279D2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br w:type="page"/>
      </w:r>
      <w:bookmarkStart w:id="21" w:name="_Toc415833137"/>
      <w:r w:rsidR="003279D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4</w:t>
      </w:r>
      <w:r w:rsidR="008E45A7"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Система у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>слови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реализации </w:t>
      </w:r>
      <w:r w:rsidR="00C4068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адаптированной основной </w:t>
      </w:r>
      <w:r w:rsidR="002F364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обще</w:t>
      </w:r>
      <w:r w:rsidR="00C4068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образовательной программы начального общего образования</w:t>
      </w:r>
      <w:bookmarkEnd w:id="21"/>
      <w:r w:rsidR="00AB0478" w:rsidRPr="00F63254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 xml:space="preserve"> </w:t>
      </w:r>
    </w:p>
    <w:p w:rsidR="00BB5EEC" w:rsidRPr="00F63254" w:rsidRDefault="00BB5EEC" w:rsidP="00BB5EE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ЗПР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определяются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>
        <w:rPr>
          <w:rFonts w:ascii="Times New Roman" w:hAnsi="Times New Roman" w:cs="Times New Roman"/>
          <w:sz w:val="28"/>
          <w:szCs w:val="28"/>
        </w:rPr>
        <w:t>обучающихся с</w:t>
      </w:r>
      <w:r>
        <w:rPr>
          <w:rFonts w:ascii="Times New Roman" w:hAnsi="Times New Roman" w:cs="Times New Roman"/>
          <w:caps/>
          <w:sz w:val="28"/>
          <w:szCs w:val="28"/>
        </w:rPr>
        <w:t xml:space="preserve"> ОВЗ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и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представляют собой систему требований к кадровым, финансовым, материально-техническим и иным условиям реализации АООП НОО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ЗПР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и достижения планируемых результатов этой категорией обучающихся.</w:t>
      </w:r>
    </w:p>
    <w:p w:rsidR="00BB5EEC" w:rsidRDefault="00BB5EEC" w:rsidP="00BB5EEC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должно быть создание комфортной коррекционно-развивающей образовательной среды для обучающихся с ЗПР,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нравственное развитие обучающихся; гарантирует охрану и укрепление физического, психического и социального здоровья обучающихся.</w:t>
      </w:r>
    </w:p>
    <w:p w:rsidR="00BB5EEC" w:rsidRPr="000023C6" w:rsidRDefault="00BB5EEC" w:rsidP="00BB5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3C6">
        <w:rPr>
          <w:rFonts w:ascii="Times New Roman" w:hAnsi="Times New Roman" w:cs="Times New Roman"/>
          <w:sz w:val="28"/>
          <w:szCs w:val="28"/>
        </w:rPr>
        <w:t>Система условий должна учитывать особенности Организации, а также её взаимодействие с социальными партнерами (как внутри системы образования, так и в рамках межведомственного взаимодействия).</w:t>
      </w:r>
    </w:p>
    <w:p w:rsidR="00163A02" w:rsidRPr="00F63254" w:rsidRDefault="00163A02" w:rsidP="006A3D42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E865C8" w:rsidRPr="00890C23" w:rsidRDefault="00E865C8" w:rsidP="00E865C8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90C23">
        <w:rPr>
          <w:rFonts w:ascii="Times New Roman" w:hAnsi="Times New Roman" w:cs="Times New Roman"/>
          <w:i/>
          <w:iCs/>
          <w:color w:val="auto"/>
          <w:sz w:val="28"/>
          <w:szCs w:val="28"/>
        </w:rPr>
        <w:t>Кадровое обеспечение</w:t>
      </w:r>
      <w:r w:rsidRPr="00890C23">
        <w:rPr>
          <w:rFonts w:ascii="Times New Roman" w:hAnsi="Times New Roman" w:cs="Times New Roman"/>
          <w:color w:val="auto"/>
          <w:sz w:val="28"/>
          <w:szCs w:val="28"/>
        </w:rPr>
        <w:t xml:space="preserve"> – характеристика необходимой квалификации кадров педагогов, а также кадров, осуществляющих медико-психологическое сопровождение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обучающегося с ЗПР </w:t>
      </w:r>
      <w:r w:rsidRPr="00890C23">
        <w:rPr>
          <w:rFonts w:ascii="Times New Roman" w:hAnsi="Times New Roman" w:cs="Times New Roman"/>
          <w:color w:val="auto"/>
          <w:sz w:val="28"/>
          <w:szCs w:val="28"/>
        </w:rPr>
        <w:t>в системе школьного образования.</w:t>
      </w:r>
    </w:p>
    <w:p w:rsidR="00E865C8" w:rsidRPr="003A3A54" w:rsidRDefault="00E865C8" w:rsidP="00E865C8">
      <w:pPr>
        <w:pStyle w:val="ad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A54">
        <w:rPr>
          <w:rFonts w:ascii="Times New Roman" w:hAnsi="Times New Roman"/>
          <w:sz w:val="28"/>
          <w:szCs w:val="28"/>
        </w:rPr>
        <w:t xml:space="preserve">Описание кадровых условий реализации </w:t>
      </w:r>
      <w:r>
        <w:rPr>
          <w:rFonts w:ascii="Times New Roman" w:hAnsi="Times New Roman"/>
          <w:sz w:val="28"/>
          <w:szCs w:val="28"/>
        </w:rPr>
        <w:t>АООП НОО</w:t>
      </w:r>
      <w:r w:rsidRPr="003A3A54">
        <w:rPr>
          <w:rFonts w:ascii="Times New Roman" w:hAnsi="Times New Roman"/>
          <w:sz w:val="28"/>
          <w:szCs w:val="28"/>
        </w:rPr>
        <w:t xml:space="preserve"> включает:</w:t>
      </w:r>
    </w:p>
    <w:p w:rsidR="00E865C8" w:rsidRPr="003A3A54" w:rsidRDefault="00E865C8" w:rsidP="00E865C8">
      <w:pPr>
        <w:pStyle w:val="afc"/>
        <w:ind w:firstLine="708"/>
      </w:pPr>
      <w:r>
        <w:t>• </w:t>
      </w:r>
      <w:r w:rsidRPr="003A3A54">
        <w:rPr>
          <w:caps w:val="0"/>
        </w:rPr>
        <w:t xml:space="preserve">характеристику укомплектованности </w:t>
      </w:r>
      <w:r>
        <w:rPr>
          <w:caps w:val="0"/>
        </w:rPr>
        <w:t>Организации</w:t>
      </w:r>
      <w:r w:rsidRPr="003A3A54">
        <w:rPr>
          <w:caps w:val="0"/>
        </w:rPr>
        <w:t>;</w:t>
      </w:r>
    </w:p>
    <w:p w:rsidR="00E865C8" w:rsidRPr="003A3A54" w:rsidRDefault="00E865C8" w:rsidP="00E865C8">
      <w:pPr>
        <w:pStyle w:val="afc"/>
        <w:ind w:firstLine="708"/>
      </w:pPr>
      <w:r>
        <w:t>• </w:t>
      </w:r>
      <w:r w:rsidRPr="003A3A54">
        <w:rPr>
          <w:caps w:val="0"/>
        </w:rPr>
        <w:t xml:space="preserve">описание уровня квалификации работников </w:t>
      </w:r>
      <w:r>
        <w:rPr>
          <w:caps w:val="0"/>
        </w:rPr>
        <w:t>Организации</w:t>
      </w:r>
      <w:r w:rsidRPr="003A3A54">
        <w:rPr>
          <w:caps w:val="0"/>
        </w:rPr>
        <w:t xml:space="preserve"> и их функциональных обязанностей;</w:t>
      </w:r>
    </w:p>
    <w:p w:rsidR="00E865C8" w:rsidRPr="003A3A54" w:rsidRDefault="00E865C8" w:rsidP="00E865C8">
      <w:pPr>
        <w:pStyle w:val="afc"/>
        <w:ind w:firstLine="708"/>
      </w:pPr>
      <w:r>
        <w:lastRenderedPageBreak/>
        <w:t>• </w:t>
      </w:r>
      <w:r w:rsidRPr="003A3A54">
        <w:rPr>
          <w:caps w:val="0"/>
        </w:rPr>
        <w:t>описание реализуемой системы непрерывного профессионального развития и повышения квалификации педагогических работников;</w:t>
      </w:r>
    </w:p>
    <w:p w:rsidR="00E865C8" w:rsidRPr="003A3A54" w:rsidRDefault="00E865C8" w:rsidP="00E865C8">
      <w:pPr>
        <w:pStyle w:val="afc"/>
        <w:ind w:firstLine="708"/>
      </w:pPr>
      <w:r>
        <w:t>• </w:t>
      </w:r>
      <w:r w:rsidRPr="003A3A54">
        <w:rPr>
          <w:caps w:val="0"/>
        </w:rPr>
        <w:t>описание системы оценки деятельности членов педагогического коллектива.</w:t>
      </w:r>
    </w:p>
    <w:p w:rsidR="004B7BBE" w:rsidRPr="00890C23" w:rsidRDefault="004B7BBE" w:rsidP="004B7BB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90C23">
        <w:rPr>
          <w:sz w:val="28"/>
          <w:szCs w:val="28"/>
        </w:rPr>
        <w:t xml:space="preserve">Организация, реализующая АООП </w:t>
      </w:r>
      <w:r>
        <w:rPr>
          <w:sz w:val="28"/>
          <w:szCs w:val="28"/>
        </w:rPr>
        <w:t>НОО</w:t>
      </w:r>
      <w:r w:rsidRPr="00890C23">
        <w:rPr>
          <w:sz w:val="28"/>
          <w:szCs w:val="28"/>
        </w:rPr>
        <w:t xml:space="preserve"> обучающихся с </w:t>
      </w:r>
      <w:r>
        <w:rPr>
          <w:sz w:val="28"/>
          <w:szCs w:val="28"/>
        </w:rPr>
        <w:t>ЗПР</w:t>
      </w:r>
      <w:r w:rsidRPr="00890C23">
        <w:rPr>
          <w:sz w:val="28"/>
          <w:szCs w:val="28"/>
        </w:rPr>
        <w:t xml:space="preserve"> должна быть укомплектована педагогическими, руководящими и иными работниками, имеющими профессиональную подготовку соответствующего уровня и направленности. </w:t>
      </w:r>
    </w:p>
    <w:p w:rsidR="00E865C8" w:rsidRPr="00190C04" w:rsidRDefault="00985992" w:rsidP="00E865C8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890C23">
        <w:rPr>
          <w:rFonts w:ascii="Times New Roman" w:hAnsi="Times New Roman"/>
          <w:sz w:val="28"/>
          <w:szCs w:val="28"/>
        </w:rPr>
        <w:t xml:space="preserve">Уровень квалификации работников Организации, реализующей АООП, для каждой занимаемой должности должен соответствовать </w:t>
      </w:r>
      <w:r w:rsidR="00E865C8" w:rsidRPr="00190C04">
        <w:rPr>
          <w:rFonts w:ascii="Times New Roman" w:hAnsi="Times New Roman" w:cs="Times New Roman"/>
          <w:sz w:val="28"/>
          <w:szCs w:val="28"/>
        </w:rPr>
        <w:t>квалификационным требованиям, указанным в квалификационных справочниках, и (или) профессиональных стандартах с учетом профиля ограниченных возможностей здоровья обучающихся. При необходимости в процессе реализации АООП НОО для обучающихся с ЗПР возможно временное или постоянное участие тьютораи/или ассистента (помощника). В случае привлечения на должность ассистента (помощника) родителей (законных представителей) обучающихся с ЗПР требования к уровню образования не предъявляются.</w:t>
      </w:r>
    </w:p>
    <w:p w:rsidR="00E865C8" w:rsidRPr="00190C04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0C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процессе психолого-медико-педагогического сопровождения обучающихся с ЗПР принимают участие медицинские работники (врачи различных специальностей и средний медицинский персонал), имеющие необходимый уровень образования и квалификации.</w:t>
      </w:r>
    </w:p>
    <w:p w:rsidR="00E865C8" w:rsidRPr="00190C04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0C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реализации АООП </w:t>
      </w:r>
      <w:r w:rsidRPr="00190C04">
        <w:rPr>
          <w:rFonts w:ascii="Times New Roman" w:hAnsi="Times New Roman" w:cs="Times New Roman"/>
          <w:spacing w:val="2"/>
          <w:sz w:val="28"/>
          <w:szCs w:val="28"/>
        </w:rPr>
        <w:t xml:space="preserve">НОО </w:t>
      </w:r>
      <w:r w:rsidRPr="00190C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</w:t>
      </w:r>
      <w:r w:rsidRPr="00190C04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190C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65C8" w:rsidRDefault="00E865C8" w:rsidP="00E86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 детей с ЗПР.</w:t>
      </w:r>
    </w:p>
    <w:p w:rsidR="00E865C8" w:rsidRPr="00F63254" w:rsidRDefault="00E865C8" w:rsidP="00E865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В штат специалистов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3254">
        <w:rPr>
          <w:rFonts w:ascii="Times New Roman" w:hAnsi="Times New Roman" w:cs="Times New Roman"/>
          <w:sz w:val="28"/>
          <w:szCs w:val="28"/>
        </w:rPr>
        <w:t xml:space="preserve">рганизации, реализующей 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АООП НОО обучающихся с ЗПР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254">
        <w:rPr>
          <w:rFonts w:ascii="Times New Roman" w:hAnsi="Times New Roman" w:cs="Times New Roman"/>
          <w:sz w:val="28"/>
          <w:szCs w:val="28"/>
        </w:rPr>
        <w:t xml:space="preserve"> должны входить учителя-олигофренопедагоги, воспитатели, учителя-логопеды, специальные психологи или педагоги-психологи, специалисты по адаптивной физкультуре, социальные педагоги, музыкальный работник, медицинские работники.</w:t>
      </w:r>
    </w:p>
    <w:p w:rsidR="00E865C8" w:rsidRPr="008533D1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Педагогические работники, реализующие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предметные области</w:t>
      </w: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АООП НОО обучающихся с ЗПР, должны иметь образование по одному из перечисленных вариантов:</w:t>
      </w:r>
    </w:p>
    <w:p w:rsidR="00E865C8" w:rsidRPr="008533D1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высшее профессиональное педагогическое специальное (дефектологическое) образование и удостоверение о повышении квалификации в области обучения и воспитания детей с ЗПР установленного образца;</w:t>
      </w:r>
    </w:p>
    <w:p w:rsidR="00E865C8" w:rsidRPr="008533D1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высшее/среднее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образца.</w:t>
      </w:r>
    </w:p>
    <w:p w:rsidR="00E865C8" w:rsidRPr="008533D1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Педагогические работники, реализующие коррекционно-развивающую область АООП НОО для обучающихся с ЗПР, должны иметь образование по одному из перечисленных вариантов:</w:t>
      </w:r>
    </w:p>
    <w:p w:rsidR="00E865C8" w:rsidRPr="008533D1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высшее профессиональное педагогическое специальное (дефектологическое) образование и удостоверение о повышении квалификации в области обучения и воспитания детей с ЗПР установленного образца;</w:t>
      </w:r>
    </w:p>
    <w:p w:rsidR="00E865C8" w:rsidRPr="008533D1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высшее/среднее профессиональное педагогическое, диплом о профессиональной переподготовке в области специального (дефектологического) образования установленного образца и удостоверение о повышении квалификации в области обучения и воспитания детей с ЗПР установленного образца.</w:t>
      </w:r>
    </w:p>
    <w:p w:rsidR="00E865C8" w:rsidRPr="008533D1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всех педагогических работников, реализующих АООП НОО для обучающихся с ЗПР, является обязательным прохождение курсов повышения квалификации в области обучения и воспитания детей с ЗПР не реже, чем раз в 3 года.</w:t>
      </w:r>
    </w:p>
    <w:p w:rsidR="00E865C8" w:rsidRPr="008533D1" w:rsidRDefault="00E865C8" w:rsidP="00E865C8">
      <w:pPr>
        <w:shd w:val="clear" w:color="auto" w:fill="FFFFFF"/>
        <w:tabs>
          <w:tab w:val="left" w:pos="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D1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реализации АООП НОО для обучающихся с ЗПР </w:t>
      </w:r>
      <w:r w:rsidRPr="008533D1">
        <w:rPr>
          <w:rFonts w:ascii="Times New Roman" w:hAnsi="Times New Roman" w:cs="Times New Roman"/>
          <w:i/>
          <w:iCs/>
          <w:sz w:val="28"/>
          <w:szCs w:val="28"/>
        </w:rPr>
        <w:t>в рамках сетевого взаимодействия,</w:t>
      </w:r>
      <w:r w:rsidRPr="008533D1">
        <w:rPr>
          <w:rFonts w:ascii="Times New Roman" w:hAnsi="Times New Roman" w:cs="Times New Roman"/>
          <w:sz w:val="28"/>
          <w:szCs w:val="28"/>
        </w:rPr>
        <w:t xml:space="preserve">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Организации, (педиатр, невропатолог, психотерапевт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 и т.д.). </w:t>
      </w:r>
    </w:p>
    <w:p w:rsidR="00E865C8" w:rsidRPr="00F63254" w:rsidRDefault="00E865C8" w:rsidP="00E865C8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В процесс реализации АООП НОО обучающихся с ЗПР (вариант </w:t>
      </w:r>
      <w:r>
        <w:rPr>
          <w:rFonts w:ascii="Times New Roman" w:hAnsi="Times New Roman"/>
          <w:sz w:val="28"/>
          <w:szCs w:val="28"/>
        </w:rPr>
        <w:t>7.2</w:t>
      </w:r>
      <w:r w:rsidRPr="00F63254">
        <w:rPr>
          <w:rFonts w:ascii="Times New Roman" w:hAnsi="Times New Roman"/>
          <w:sz w:val="28"/>
          <w:szCs w:val="28"/>
        </w:rPr>
        <w:t>) (в условиях обучения в одном классе с обучающимися, без ограничений здоровья</w:t>
      </w:r>
      <w:r w:rsidRPr="00F63254">
        <w:rPr>
          <w:rFonts w:ascii="Times New Roman" w:hAnsi="Times New Roman"/>
          <w:i/>
          <w:sz w:val="28"/>
          <w:szCs w:val="28"/>
        </w:rPr>
        <w:t>)</w:t>
      </w:r>
      <w:r w:rsidRPr="00F63254">
        <w:rPr>
          <w:rFonts w:ascii="Times New Roman" w:hAnsi="Times New Roman"/>
          <w:sz w:val="28"/>
          <w:szCs w:val="28"/>
        </w:rPr>
        <w:t xml:space="preserve"> образовательная организация может временно или постоянно обеспечить (по рекомендации ПМПК) участие </w:t>
      </w:r>
      <w:r w:rsidRPr="00F63254">
        <w:rPr>
          <w:rFonts w:ascii="Times New Roman" w:hAnsi="Times New Roman"/>
          <w:i/>
          <w:sz w:val="28"/>
          <w:szCs w:val="28"/>
        </w:rPr>
        <w:t>тьютора</w:t>
      </w:r>
      <w:r w:rsidRPr="00F63254">
        <w:rPr>
          <w:rFonts w:ascii="Times New Roman" w:hAnsi="Times New Roman"/>
          <w:sz w:val="28"/>
          <w:szCs w:val="28"/>
        </w:rPr>
        <w:t>,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образца.</w:t>
      </w:r>
    </w:p>
    <w:p w:rsidR="00E865C8" w:rsidRPr="00F63254" w:rsidRDefault="00E865C8" w:rsidP="00E865C8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E865C8" w:rsidRPr="00F63254" w:rsidRDefault="00E865C8" w:rsidP="00E86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При необходимости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рганизация может использовать сетевые формы реализации </w:t>
      </w:r>
      <w:r>
        <w:rPr>
          <w:rFonts w:ascii="Times New Roman" w:hAnsi="Times New Roman" w:cs="Times New Roman"/>
          <w:color w:val="auto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, которые позволят привлечь специалистов (педагогов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медицинских работников) других организаций к работе с обучающимися с ЗПР для удовлетворения их особых образовательных потребностей.</w:t>
      </w:r>
    </w:p>
    <w:p w:rsidR="000F6B68" w:rsidRPr="00F63254" w:rsidRDefault="000F6B68" w:rsidP="006A3D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Финансов</w:t>
      </w:r>
      <w:r w:rsidR="008533D1"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е условия</w:t>
      </w:r>
    </w:p>
    <w:p w:rsidR="00413BEA" w:rsidRDefault="00413BEA" w:rsidP="00413BEA">
      <w:pPr>
        <w:pStyle w:val="Standard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:rsidR="00D333F6" w:rsidRPr="00F63254" w:rsidRDefault="00D333F6" w:rsidP="00D333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Финансовое обеспечение должно соответствовать специфике кадровых и материально-технических условий, определенных для варианта </w:t>
      </w:r>
      <w:r w:rsidR="008E0284">
        <w:rPr>
          <w:rFonts w:ascii="Times New Roman" w:hAnsi="Times New Roman" w:cs="Times New Roman"/>
          <w:sz w:val="28"/>
          <w:szCs w:val="28"/>
        </w:rPr>
        <w:t xml:space="preserve">7.2. </w:t>
      </w:r>
      <w:r w:rsidRPr="00F63254">
        <w:rPr>
          <w:rFonts w:ascii="Times New Roman" w:hAnsi="Times New Roman" w:cs="Times New Roman"/>
          <w:sz w:val="28"/>
          <w:szCs w:val="28"/>
        </w:rPr>
        <w:t>АООП НОО обучающихся с ЗПР.</w:t>
      </w:r>
    </w:p>
    <w:p w:rsidR="00D333F6" w:rsidRPr="00F63254" w:rsidRDefault="00D333F6" w:rsidP="00D333F6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>Финансовые условия реализации АООП НОО обучающихся с ЗПР должны:</w:t>
      </w:r>
    </w:p>
    <w:p w:rsidR="00D333F6" w:rsidRDefault="00D333F6" w:rsidP="000C5522">
      <w:pPr>
        <w:pStyle w:val="af2"/>
        <w:numPr>
          <w:ilvl w:val="0"/>
          <w:numId w:val="19"/>
        </w:numPr>
        <w:shd w:val="clear" w:color="auto" w:fill="FFFFFF"/>
        <w:suppressAutoHyphens/>
        <w:ind w:firstLine="708"/>
        <w:contextualSpacing w:val="0"/>
        <w:jc w:val="both"/>
        <w:textAlignment w:val="baseline"/>
        <w:rPr>
          <w:caps w:val="0"/>
          <w:sz w:val="28"/>
          <w:szCs w:val="28"/>
        </w:rPr>
      </w:pPr>
      <w:r w:rsidRPr="00890C23">
        <w:rPr>
          <w:caps w:val="0"/>
          <w:sz w:val="28"/>
          <w:szCs w:val="28"/>
        </w:rPr>
        <w:t xml:space="preserve">обеспечивать государственные гарантии прав обучающихся с </w:t>
      </w:r>
      <w:r>
        <w:rPr>
          <w:caps w:val="0"/>
          <w:sz w:val="28"/>
          <w:szCs w:val="28"/>
        </w:rPr>
        <w:t>ЗПР</w:t>
      </w:r>
      <w:r w:rsidRPr="00890C23">
        <w:rPr>
          <w:caps w:val="0"/>
          <w:sz w:val="28"/>
          <w:szCs w:val="28"/>
        </w:rPr>
        <w:t xml:space="preserve"> на получение бесплатного общедоступного образования, включая внеурочную деятельность</w:t>
      </w:r>
      <w:r w:rsidRPr="00890C23">
        <w:rPr>
          <w:sz w:val="28"/>
          <w:szCs w:val="28"/>
        </w:rPr>
        <w:t>;</w:t>
      </w:r>
    </w:p>
    <w:p w:rsidR="00D333F6" w:rsidRPr="00F63254" w:rsidRDefault="00D333F6" w:rsidP="000C5522">
      <w:pPr>
        <w:pStyle w:val="af2"/>
        <w:numPr>
          <w:ilvl w:val="0"/>
          <w:numId w:val="19"/>
        </w:numPr>
        <w:shd w:val="clear" w:color="auto" w:fill="FFFFFF"/>
        <w:suppressAutoHyphens/>
        <w:ind w:firstLine="708"/>
        <w:contextualSpacing w:val="0"/>
        <w:jc w:val="both"/>
        <w:textAlignment w:val="baseline"/>
        <w:rPr>
          <w:caps w:val="0"/>
          <w:sz w:val="28"/>
          <w:szCs w:val="28"/>
        </w:rPr>
      </w:pPr>
      <w:r w:rsidRPr="00F63254">
        <w:rPr>
          <w:caps w:val="0"/>
          <w:sz w:val="28"/>
          <w:szCs w:val="28"/>
        </w:rPr>
        <w:t xml:space="preserve">обеспечивать возможность исполнения требований </w:t>
      </w:r>
      <w:r>
        <w:rPr>
          <w:sz w:val="28"/>
          <w:szCs w:val="28"/>
        </w:rPr>
        <w:t xml:space="preserve">ФГОС НОО </w:t>
      </w:r>
      <w:r>
        <w:rPr>
          <w:caps w:val="0"/>
          <w:sz w:val="28"/>
          <w:szCs w:val="28"/>
        </w:rPr>
        <w:t>обучающихся с</w:t>
      </w:r>
      <w:r>
        <w:rPr>
          <w:sz w:val="28"/>
          <w:szCs w:val="28"/>
        </w:rPr>
        <w:t xml:space="preserve"> ОВЗ</w:t>
      </w:r>
      <w:r w:rsidRPr="00F63254">
        <w:rPr>
          <w:caps w:val="0"/>
          <w:sz w:val="28"/>
          <w:szCs w:val="28"/>
        </w:rPr>
        <w:t>;</w:t>
      </w:r>
    </w:p>
    <w:p w:rsidR="00D333F6" w:rsidRPr="00D87FC4" w:rsidRDefault="00D333F6" w:rsidP="000C5522">
      <w:pPr>
        <w:pStyle w:val="af2"/>
        <w:numPr>
          <w:ilvl w:val="0"/>
          <w:numId w:val="19"/>
        </w:numPr>
        <w:shd w:val="clear" w:color="auto" w:fill="FFFFFF"/>
        <w:suppressAutoHyphens/>
        <w:ind w:firstLine="708"/>
        <w:contextualSpacing w:val="0"/>
        <w:jc w:val="both"/>
        <w:textAlignment w:val="baseline"/>
        <w:rPr>
          <w:caps w:val="0"/>
          <w:sz w:val="28"/>
          <w:szCs w:val="28"/>
        </w:rPr>
      </w:pPr>
      <w:r w:rsidRPr="00F63254">
        <w:rPr>
          <w:caps w:val="0"/>
          <w:kern w:val="1"/>
          <w:sz w:val="28"/>
          <w:szCs w:val="28"/>
        </w:rPr>
        <w:t>обеспечивать реализацию обязательной части АООП НОО и части, формируемой участниками образовательных отношений</w:t>
      </w:r>
      <w:r w:rsidRPr="00D3206F">
        <w:rPr>
          <w:sz w:val="28"/>
          <w:szCs w:val="28"/>
        </w:rPr>
        <w:t xml:space="preserve">, </w:t>
      </w:r>
      <w:r w:rsidRPr="00D3206F">
        <w:rPr>
          <w:caps w:val="0"/>
          <w:sz w:val="28"/>
          <w:szCs w:val="28"/>
        </w:rPr>
        <w:t>учитывая вариативность особых образовательных потребностей и индивидуальных особенностей развития обучающихся</w:t>
      </w:r>
      <w:r w:rsidRPr="00F63254">
        <w:rPr>
          <w:bCs/>
          <w:caps w:val="0"/>
          <w:sz w:val="28"/>
          <w:szCs w:val="28"/>
        </w:rPr>
        <w:t xml:space="preserve"> </w:t>
      </w:r>
      <w:r>
        <w:rPr>
          <w:bCs/>
          <w:caps w:val="0"/>
          <w:sz w:val="28"/>
          <w:szCs w:val="28"/>
        </w:rPr>
        <w:t>с ЗПР</w:t>
      </w:r>
      <w:r w:rsidRPr="00F63254">
        <w:rPr>
          <w:kern w:val="1"/>
          <w:sz w:val="28"/>
          <w:szCs w:val="28"/>
        </w:rPr>
        <w:t>;</w:t>
      </w:r>
      <w:r w:rsidRPr="0027525A">
        <w:rPr>
          <w:sz w:val="28"/>
          <w:szCs w:val="28"/>
        </w:rPr>
        <w:t xml:space="preserve"> </w:t>
      </w:r>
    </w:p>
    <w:p w:rsidR="00D333F6" w:rsidRPr="00D87FC4" w:rsidRDefault="00D333F6" w:rsidP="000C5522">
      <w:pPr>
        <w:pStyle w:val="af2"/>
        <w:numPr>
          <w:ilvl w:val="0"/>
          <w:numId w:val="19"/>
        </w:numPr>
        <w:shd w:val="clear" w:color="auto" w:fill="FFFFFF"/>
        <w:suppressAutoHyphens/>
        <w:ind w:firstLine="708"/>
        <w:contextualSpacing w:val="0"/>
        <w:jc w:val="both"/>
        <w:textAlignment w:val="baseline"/>
        <w:rPr>
          <w:bCs/>
          <w:iCs/>
          <w:sz w:val="28"/>
          <w:szCs w:val="28"/>
        </w:rPr>
      </w:pPr>
      <w:r w:rsidRPr="00F63254">
        <w:rPr>
          <w:caps w:val="0"/>
          <w:sz w:val="28"/>
          <w:szCs w:val="28"/>
        </w:rPr>
        <w:t xml:space="preserve">отражать </w:t>
      </w:r>
      <w:r w:rsidRPr="00F63254">
        <w:rPr>
          <w:iCs/>
          <w:caps w:val="0"/>
          <w:sz w:val="28"/>
          <w:szCs w:val="28"/>
        </w:rPr>
        <w:t>структуру и объем расходов, необходимых для реализации АООП НОО и достижения планируемых результатов, а также механизм их формирования.</w:t>
      </w:r>
    </w:p>
    <w:p w:rsidR="00413BEA" w:rsidRPr="00384219" w:rsidRDefault="00413BEA" w:rsidP="00413BEA">
      <w:pPr>
        <w:pStyle w:val="ad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25A">
        <w:rPr>
          <w:rStyle w:val="aff0"/>
          <w:rFonts w:ascii="Times New Roman" w:hAnsi="Times New Roman"/>
          <w:b w:val="0"/>
          <w:sz w:val="28"/>
          <w:szCs w:val="28"/>
        </w:rPr>
        <w:t>Финансовое обеспечение</w:t>
      </w:r>
      <w:r w:rsidRPr="00384219"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>АООП НОО</w:t>
      </w:r>
      <w:r w:rsidRPr="00384219">
        <w:rPr>
          <w:rFonts w:ascii="Times New Roman" w:hAnsi="Times New Roman"/>
          <w:sz w:val="28"/>
          <w:szCs w:val="28"/>
        </w:rPr>
        <w:t xml:space="preserve">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384219">
        <w:rPr>
          <w:rFonts w:ascii="Times New Roman" w:hAnsi="Times New Roman"/>
          <w:sz w:val="28"/>
          <w:szCs w:val="28"/>
        </w:rPr>
        <w:t>.</w:t>
      </w:r>
    </w:p>
    <w:p w:rsidR="00413BEA" w:rsidRPr="008E295F" w:rsidRDefault="00413BEA" w:rsidP="00413B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Нормативы определяются в соответствии с</w:t>
      </w:r>
      <w:r w:rsidR="00A13C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13CEE">
        <w:rPr>
          <w:rFonts w:ascii="Times New Roman" w:hAnsi="Times New Roman"/>
          <w:sz w:val="28"/>
          <w:szCs w:val="28"/>
        </w:rPr>
        <w:t>ФГОС НОО обучающихся с ОВЗ</w:t>
      </w: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413BEA" w:rsidRPr="008E295F" w:rsidRDefault="00413BEA" w:rsidP="00413B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413BEA" w:rsidRPr="008E295F" w:rsidRDefault="00413BEA" w:rsidP="00413B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расходами на оплату труда работников, реализующих АООП</w:t>
      </w:r>
      <w:r w:rsidRPr="008E295F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413BEA" w:rsidRDefault="00413BEA" w:rsidP="00413B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расходами на средства обучения и воспитания, коррекцию/компенсацию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Интернет;</w:t>
      </w:r>
    </w:p>
    <w:p w:rsidR="00413BEA" w:rsidRPr="008E295F" w:rsidRDefault="00413BEA" w:rsidP="00413B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413BEA" w:rsidRPr="008E295F" w:rsidRDefault="00413BEA" w:rsidP="00413B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иными расходами, связанными с реализацией и обеспечением реализации АООП</w:t>
      </w:r>
      <w:r w:rsidRPr="008E295F">
        <w:rPr>
          <w:rFonts w:ascii="Times New Roman" w:hAnsi="Times New Roman" w:cs="Times New Roman"/>
          <w:spacing w:val="2"/>
          <w:sz w:val="28"/>
          <w:szCs w:val="28"/>
        </w:rPr>
        <w:t>НОО, в том числе с круглосуточным пребыванием обучающихся с ОВЗ в Организации</w:t>
      </w: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413BEA" w:rsidRPr="00F63254" w:rsidRDefault="00413BEA" w:rsidP="00413B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000000"/>
          <w:sz w:val="28"/>
          <w:szCs w:val="28"/>
        </w:rPr>
        <w:t>Финансирование коррекционно-развивающей области должно осуществляться в объеме, предусмотренным законодательством.</w:t>
      </w:r>
    </w:p>
    <w:p w:rsidR="00413BEA" w:rsidRPr="00F63254" w:rsidRDefault="00413BEA" w:rsidP="00413BEA">
      <w:pPr>
        <w:pStyle w:val="14TexstOSNOVA1012"/>
        <w:spacing w:line="360" w:lineRule="auto"/>
        <w:ind w:firstLine="708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Структура расходов на образование включает</w:t>
      </w:r>
      <w:r w:rsidRPr="00F63254">
        <w:rPr>
          <w:rFonts w:ascii="Times New Roman" w:hAnsi="Times New Roman" w:cs="Times New Roman"/>
          <w:caps/>
          <w:color w:val="00000A"/>
          <w:sz w:val="28"/>
          <w:szCs w:val="28"/>
        </w:rPr>
        <w:t>:</w:t>
      </w:r>
    </w:p>
    <w:p w:rsidR="00413BEA" w:rsidRPr="00F63254" w:rsidRDefault="00413BEA" w:rsidP="000C5522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360" w:lineRule="auto"/>
        <w:ind w:firstLine="621"/>
        <w:textAlignment w:val="baseline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образование обучающегося с ЗПР на основе АООП НОО;</w:t>
      </w:r>
    </w:p>
    <w:p w:rsidR="00413BEA" w:rsidRPr="00F63254" w:rsidRDefault="00413BEA" w:rsidP="000C5522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360" w:lineRule="auto"/>
        <w:ind w:left="0" w:firstLine="708"/>
        <w:textAlignment w:val="baseline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сопровождение ребенка в период его нахождения в образовательной организации</w:t>
      </w:r>
      <w:r w:rsidRPr="00F63254">
        <w:rPr>
          <w:rFonts w:ascii="Times New Roman" w:hAnsi="Times New Roman" w:cs="Times New Roman"/>
          <w:caps/>
          <w:color w:val="00000A"/>
          <w:sz w:val="28"/>
          <w:szCs w:val="28"/>
        </w:rPr>
        <w:t>;</w:t>
      </w:r>
    </w:p>
    <w:p w:rsidR="00413BEA" w:rsidRPr="00F63254" w:rsidRDefault="00413BEA" w:rsidP="000C5522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360" w:lineRule="auto"/>
        <w:ind w:left="0" w:firstLine="708"/>
        <w:textAlignment w:val="baseline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консультирование родителей и членов семей по вопросам образования ребенка</w:t>
      </w:r>
      <w:r w:rsidRPr="00F63254">
        <w:rPr>
          <w:rFonts w:ascii="Times New Roman" w:hAnsi="Times New Roman" w:cs="Times New Roman"/>
          <w:caps/>
          <w:color w:val="00000A"/>
          <w:sz w:val="28"/>
          <w:szCs w:val="28"/>
        </w:rPr>
        <w:t>;</w:t>
      </w:r>
    </w:p>
    <w:p w:rsidR="00413BEA" w:rsidRPr="00F63254" w:rsidRDefault="00413BEA" w:rsidP="000C5522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360" w:lineRule="auto"/>
        <w:ind w:left="0"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обеспечение необходимым учебным, информационно-техническим оборудованием и учебно-дидактическим материалом</w:t>
      </w:r>
      <w:r w:rsidRPr="00F63254">
        <w:rPr>
          <w:rFonts w:ascii="Times New Roman" w:hAnsi="Times New Roman" w:cs="Times New Roman"/>
          <w:caps/>
          <w:color w:val="00000A"/>
          <w:sz w:val="28"/>
          <w:szCs w:val="28"/>
        </w:rPr>
        <w:t>.</w:t>
      </w:r>
    </w:p>
    <w:p w:rsidR="00FE045C" w:rsidRPr="00FE045C" w:rsidRDefault="00FE045C" w:rsidP="00FE04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 w:rsidRPr="00FE045C">
        <w:rPr>
          <w:rFonts w:ascii="Times New Roman" w:hAnsi="Times New Roman"/>
          <w:b/>
          <w:bCs/>
          <w:i/>
          <w:spacing w:val="-3"/>
          <w:sz w:val="28"/>
          <w:szCs w:val="28"/>
        </w:rPr>
        <w:t>Определение нормативных затрат на оказание государственной услуги</w:t>
      </w:r>
    </w:p>
    <w:p w:rsidR="00FE045C" w:rsidRPr="008E3C9D" w:rsidRDefault="00FE045C" w:rsidP="00FE045C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Финансирование государственной услуги рассчитывается с учетом </w:t>
      </w:r>
      <w:r w:rsidRPr="008E3C9D">
        <w:rPr>
          <w:rFonts w:ascii="Times New Roman" w:hAnsi="Times New Roman"/>
          <w:spacing w:val="-2"/>
          <w:sz w:val="28"/>
          <w:szCs w:val="28"/>
        </w:rPr>
        <w:t>рекомендаций ПМПК</w:t>
      </w:r>
      <w:smartTag w:uri="urn:schemas-microsoft-com:office:smarttags" w:element="PersonName">
        <w:r w:rsidRPr="008E3C9D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2"/>
          <w:sz w:val="28"/>
          <w:szCs w:val="28"/>
        </w:rPr>
        <w:t xml:space="preserve"> ИПР инвалида, школьного психолого-педагогического консилиума в соответствии с кадровыми и материально-техническими</w:t>
      </w:r>
      <w:r w:rsidRPr="00202FB0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условиями реализации АООП НОО </w:t>
      </w:r>
      <w:r w:rsidRPr="003D2675">
        <w:rPr>
          <w:rFonts w:ascii="Times New Roman" w:hAnsi="Times New Roman"/>
          <w:color w:val="auto"/>
          <w:spacing w:val="-2"/>
          <w:sz w:val="28"/>
          <w:szCs w:val="28"/>
        </w:rPr>
        <w:t xml:space="preserve">обучающихся с </w:t>
      </w:r>
      <w:r w:rsidR="003D2675" w:rsidRPr="003D2675">
        <w:rPr>
          <w:rFonts w:ascii="Times New Roman" w:hAnsi="Times New Roman"/>
          <w:color w:val="auto"/>
          <w:spacing w:val="-2"/>
          <w:sz w:val="28"/>
          <w:szCs w:val="28"/>
        </w:rPr>
        <w:t>ЗПР</w:t>
      </w:r>
      <w:r w:rsidRPr="003D2675">
        <w:rPr>
          <w:rFonts w:ascii="Times New Roman" w:hAnsi="Times New Roman"/>
          <w:color w:val="auto"/>
          <w:spacing w:val="-2"/>
          <w:sz w:val="28"/>
          <w:szCs w:val="28"/>
        </w:rPr>
        <w:t>, требованиями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 к наполняемости классов в соответствии с СанПиН. Учитывается то, что внеурочная деятельность включает обязательные индивидуальные и фронтальные </w:t>
      </w:r>
      <w:r w:rsidR="003D2675">
        <w:rPr>
          <w:rFonts w:ascii="Times New Roman" w:hAnsi="Times New Roman"/>
          <w:spacing w:val="-2"/>
          <w:sz w:val="28"/>
          <w:szCs w:val="28"/>
        </w:rPr>
        <w:t xml:space="preserve">коррекционные </w:t>
      </w:r>
      <w:r w:rsidRPr="008E3C9D">
        <w:rPr>
          <w:rFonts w:ascii="Times New Roman" w:hAnsi="Times New Roman"/>
          <w:spacing w:val="-2"/>
          <w:sz w:val="28"/>
          <w:szCs w:val="28"/>
        </w:rPr>
        <w:t>занятия «Коррекционно-развивающей области» (в учебном плане количество часов на индивидуальные занятия указывается на одного обучающегося, на фронтальные занятия – на класс).</w:t>
      </w:r>
    </w:p>
    <w:p w:rsidR="00FE045C" w:rsidRPr="004167FD" w:rsidRDefault="00FE045C" w:rsidP="00FE045C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 определяются по формуле: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hAnsi="Times New Roman"/>
          <w:b/>
          <w:sz w:val="56"/>
          <w:szCs w:val="56"/>
        </w:rPr>
      </w:pPr>
      <w:r w:rsidRPr="004167FD">
        <w:rPr>
          <w:rFonts w:ascii="Times New Roman" w:hAnsi="Times New Roman"/>
          <w:b/>
          <w:i/>
          <w:sz w:val="40"/>
          <w:szCs w:val="40"/>
        </w:rPr>
        <w:t xml:space="preserve">      </w:t>
      </w:r>
      <w:r>
        <w:rPr>
          <w:rFonts w:ascii="Times New Roman" w:hAnsi="Times New Roman"/>
          <w:b/>
          <w:i/>
          <w:sz w:val="40"/>
          <w:szCs w:val="40"/>
        </w:rPr>
        <w:t>З</w:t>
      </w:r>
      <w:r w:rsidRPr="004167FD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=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очр </w:t>
      </w:r>
      <w:r w:rsidRPr="004167FD">
        <w:rPr>
          <w:rFonts w:ascii="Times New Roman" w:hAnsi="Times New Roman"/>
          <w:b/>
          <w:i/>
          <w:sz w:val="56"/>
          <w:szCs w:val="56"/>
          <w:vertAlign w:val="subscript"/>
        </w:rPr>
        <w:t>*</w:t>
      </w:r>
      <w:r w:rsidRPr="004167FD">
        <w:rPr>
          <w:rFonts w:ascii="Times New Roman" w:hAnsi="Times New Roman"/>
          <w:b/>
          <w:i/>
          <w:sz w:val="56"/>
          <w:szCs w:val="56"/>
          <w:vertAlign w:val="subscript"/>
          <w:lang w:val="en-US"/>
        </w:rPr>
        <w:t>k</w:t>
      </w:r>
      <w:r w:rsidRPr="004167FD">
        <w:rPr>
          <w:rFonts w:ascii="Times New Roman" w:hAnsi="Times New Roman"/>
          <w:i/>
          <w:sz w:val="40"/>
          <w:szCs w:val="40"/>
          <w:vertAlign w:val="sub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sz w:val="56"/>
          <w:szCs w:val="56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sz w:val="28"/>
          <w:szCs w:val="28"/>
        </w:rPr>
        <w:lastRenderedPageBreak/>
        <w:t xml:space="preserve">З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- </w:t>
      </w:r>
      <w:r w:rsidRPr="004167FD">
        <w:rPr>
          <w:rFonts w:ascii="Times New Roman" w:hAnsi="Times New Roman"/>
          <w:bCs/>
          <w:spacing w:val="-4"/>
          <w:sz w:val="28"/>
          <w:szCs w:val="28"/>
        </w:rPr>
        <w:t>н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ормативные затраты на оказание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год;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Pr="004167FD">
        <w:rPr>
          <w:rFonts w:ascii="Times New Roman" w:hAnsi="Times New Roman"/>
          <w:sz w:val="28"/>
          <w:szCs w:val="28"/>
          <w:vertAlign w:val="subscript"/>
        </w:rPr>
        <w:t>очр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</w:rPr>
        <w:t>_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 образовательной организации на соответствующий финансовый год;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- объем </w:t>
      </w:r>
      <w:r w:rsidRPr="004167FD">
        <w:rPr>
          <w:rFonts w:ascii="Times New Roman" w:hAnsi="Times New Roman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z w:val="28"/>
          <w:szCs w:val="28"/>
        </w:rPr>
        <w:t>-той государственной услуги в соответствии с государственным (муниципальным) заданием.</w:t>
      </w:r>
    </w:p>
    <w:p w:rsidR="00FE045C" w:rsidRPr="004167FD" w:rsidRDefault="00FE045C" w:rsidP="00FE045C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pacing w:val="-4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 определяются по формуле:</w:t>
      </w:r>
    </w:p>
    <w:p w:rsidR="00FE045C" w:rsidRPr="004167FD" w:rsidRDefault="00FE045C" w:rsidP="00FE045C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                  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ab/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очр=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гу+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он  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9D0DCE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9D0DCE">
        <w:rPr>
          <w:rFonts w:ascii="Times New Roman" w:hAnsi="Times New Roman"/>
          <w:i/>
          <w:sz w:val="28"/>
          <w:szCs w:val="28"/>
          <w:vertAlign w:val="superscript"/>
          <w:lang w:val="en-US"/>
        </w:rPr>
        <w:t>i</w:t>
      </w:r>
      <w:r w:rsidRPr="009D0DCE">
        <w:rPr>
          <w:rFonts w:ascii="Times New Roman" w:hAnsi="Times New Roman"/>
          <w:i/>
          <w:sz w:val="28"/>
          <w:szCs w:val="28"/>
          <w:vertAlign w:val="subscript"/>
        </w:rPr>
        <w:t>очр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-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 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год;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bscript"/>
        </w:rPr>
        <w:t>гу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 - 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непосредственно связанные с оказанием </w:t>
      </w:r>
      <w:r w:rsidRPr="004167FD">
        <w:rPr>
          <w:rFonts w:ascii="Times New Roman" w:hAnsi="Times New Roman"/>
          <w:sz w:val="28"/>
          <w:szCs w:val="28"/>
        </w:rPr>
        <w:t>государственной услуги;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right="7" w:firstLine="670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z w:val="28"/>
          <w:szCs w:val="28"/>
        </w:rPr>
        <w:t>НЗ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bscript"/>
        </w:rPr>
        <w:t>он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общехозяйственные нужды.</w:t>
      </w:r>
    </w:p>
    <w:p w:rsidR="00FE045C" w:rsidRPr="004167FD" w:rsidRDefault="00FE045C" w:rsidP="00FE045C">
      <w:pPr>
        <w:shd w:val="clear" w:color="auto" w:fill="FFFFFF"/>
        <w:tabs>
          <w:tab w:val="left" w:pos="1058"/>
        </w:tabs>
        <w:spacing w:after="0" w:line="360" w:lineRule="auto"/>
        <w:ind w:right="7" w:firstLine="684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>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определяю</w:t>
      </w:r>
      <w:r w:rsidRPr="004167FD">
        <w:rPr>
          <w:rFonts w:ascii="Times New Roman" w:hAnsi="Times New Roman"/>
          <w:spacing w:val="-1"/>
          <w:sz w:val="28"/>
          <w:szCs w:val="28"/>
        </w:rPr>
        <w:t xml:space="preserve">тся </w:t>
      </w:r>
      <w:r w:rsidRPr="004167FD">
        <w:rPr>
          <w:rFonts w:ascii="Times New Roman" w:hAnsi="Times New Roman"/>
          <w:sz w:val="28"/>
          <w:szCs w:val="28"/>
        </w:rPr>
        <w:t>по формуле:</w:t>
      </w:r>
    </w:p>
    <w:p w:rsidR="00FE045C" w:rsidRPr="009D49E3" w:rsidRDefault="00FE045C" w:rsidP="00FE045C">
      <w:pPr>
        <w:shd w:val="clear" w:color="auto" w:fill="FFFFFF"/>
        <w:spacing w:after="0" w:line="360" w:lineRule="auto"/>
        <w:ind w:left="851" w:firstLine="1282"/>
        <w:jc w:val="both"/>
        <w:rPr>
          <w:rFonts w:ascii="Times New Roman" w:hAnsi="Times New Roman"/>
          <w:i/>
          <w:iCs/>
          <w:sz w:val="24"/>
          <w:szCs w:val="24"/>
        </w:rPr>
      </w:pP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b/>
          <w:sz w:val="40"/>
          <w:szCs w:val="40"/>
          <w:vertAlign w:val="subscript"/>
        </w:rPr>
        <w:t>гу</w:t>
      </w:r>
      <w:r w:rsidRPr="004167FD">
        <w:rPr>
          <w:rFonts w:ascii="Times New Roman" w:hAnsi="Times New Roman"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= </w:t>
      </w:r>
      <w:r w:rsidRPr="006A05C6"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o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>тгу +</w:t>
      </w:r>
      <w:r w:rsidRPr="004167FD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м</w:t>
      </w:r>
      <w:r w:rsidRPr="00811D26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p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 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пп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  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  <w:r w:rsidRPr="004167FD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FE045C" w:rsidRPr="004167FD" w:rsidRDefault="00FE045C" w:rsidP="00FE045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   </w:t>
      </w:r>
      <w:r w:rsidRPr="009D49E3">
        <w:rPr>
          <w:rFonts w:ascii="Times New Roman" w:hAnsi="Times New Roman"/>
          <w:sz w:val="28"/>
          <w:szCs w:val="28"/>
        </w:rPr>
        <w:t xml:space="preserve">  </w:t>
      </w:r>
      <w:r w:rsidRPr="004167FD">
        <w:rPr>
          <w:rFonts w:ascii="Times New Roman" w:hAnsi="Times New Roman"/>
          <w:sz w:val="28"/>
          <w:szCs w:val="28"/>
        </w:rPr>
        <w:t xml:space="preserve">    </w:t>
      </w: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гу </w:t>
      </w:r>
      <w:r w:rsidRPr="004167FD">
        <w:rPr>
          <w:rFonts w:ascii="Times New Roman" w:hAnsi="Times New Roman"/>
          <w:sz w:val="28"/>
          <w:szCs w:val="28"/>
        </w:rPr>
        <w:t>- н</w:t>
      </w:r>
      <w:r w:rsidRPr="004167FD">
        <w:rPr>
          <w:rFonts w:ascii="Times New Roman" w:hAnsi="Times New Roman"/>
          <w:spacing w:val="-4"/>
          <w:sz w:val="28"/>
          <w:szCs w:val="28"/>
        </w:rPr>
        <w:t>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год;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iCs/>
          <w:spacing w:val="-3"/>
          <w:sz w:val="28"/>
          <w:szCs w:val="28"/>
        </w:rPr>
        <w:t>НЗ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om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</w:rPr>
        <w:t>г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y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  <w:vertAlign w:val="subscript"/>
        </w:rPr>
        <w:t xml:space="preserve">  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3"/>
          <w:sz w:val="28"/>
          <w:szCs w:val="28"/>
        </w:rPr>
        <w:t>- нормативные затраты  на оплату труда и начисления на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услуги;</w:t>
      </w:r>
    </w:p>
    <w:p w:rsidR="00FE045C" w:rsidRPr="0081481B" w:rsidRDefault="00FE045C" w:rsidP="00FE045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spacing w:val="-4"/>
          <w:sz w:val="28"/>
          <w:szCs w:val="28"/>
          <w:vertAlign w:val="subscript"/>
        </w:rPr>
        <w:t>м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  <w:lang w:val="en-US"/>
        </w:rPr>
        <w:t>p</w:t>
      </w:r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>нормативные затраты на приобретение материальных ресурсов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 непосредственно потребляемых в процессе оказания государственной услуги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в том числе затраты </w:t>
      </w:r>
      <w:r w:rsidRPr="008E3C9D">
        <w:rPr>
          <w:rFonts w:ascii="Times New Roman" w:hAnsi="Times New Roman"/>
          <w:sz w:val="28"/>
          <w:szCs w:val="28"/>
        </w:rPr>
        <w:t>на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учебники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учебные пособия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учебно-методические материалы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специальное оборудование, специальные технические средства, </w:t>
      </w:r>
      <w:r w:rsidRPr="008E3C9D">
        <w:rPr>
          <w:rFonts w:ascii="Times New Roman" w:hAnsi="Times New Roman"/>
          <w:spacing w:val="-2"/>
          <w:sz w:val="28"/>
          <w:szCs w:val="28"/>
        </w:rPr>
        <w:lastRenderedPageBreak/>
        <w:t>ассистивные устройства, специальные компьютерные программы и другие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средства обучения и воспитания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по АООП типа j (в соответствии</w:t>
      </w:r>
      <w:r>
        <w:rPr>
          <w:rFonts w:ascii="Times New Roman" w:hAnsi="Times New Roman"/>
          <w:sz w:val="28"/>
          <w:szCs w:val="28"/>
        </w:rPr>
        <w:t xml:space="preserve"> с материально-техническими условиями с учетом специфики обучающихся)</w:t>
      </w:r>
      <w:r w:rsidRPr="0081481B">
        <w:rPr>
          <w:rFonts w:ascii="Times New Roman" w:hAnsi="Times New Roman"/>
          <w:sz w:val="28"/>
          <w:szCs w:val="28"/>
        </w:rPr>
        <w:t>;</w:t>
      </w:r>
    </w:p>
    <w:p w:rsidR="00FE045C" w:rsidRPr="009D0DCE" w:rsidRDefault="00FE045C" w:rsidP="00FE045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spacing w:val="-4"/>
          <w:sz w:val="28"/>
          <w:szCs w:val="28"/>
          <w:vertAlign w:val="subscript"/>
        </w:rPr>
        <w:t>пп</w:t>
      </w:r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нормативные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81481B">
        <w:rPr>
          <w:rFonts w:ascii="Times New Roman" w:hAnsi="Times New Roman"/>
          <w:spacing w:val="-1"/>
          <w:sz w:val="28"/>
          <w:szCs w:val="28"/>
        </w:rPr>
        <w:t>рочие прямые затраты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непосредственно связанные с оказанием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в том числе з</w:t>
      </w:r>
      <w:r w:rsidRPr="0081481B">
        <w:rPr>
          <w:rFonts w:ascii="Times New Roman" w:hAnsi="Times New Roman"/>
          <w:spacing w:val="-1"/>
          <w:sz w:val="28"/>
          <w:szCs w:val="28"/>
        </w:rPr>
        <w:t>атраты на приобретение расходных материалов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моющих средств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медикаментов и перевязочных средств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(в соответствии</w:t>
      </w:r>
      <w:r>
        <w:rPr>
          <w:rFonts w:ascii="Times New Roman" w:hAnsi="Times New Roman"/>
          <w:sz w:val="28"/>
          <w:szCs w:val="28"/>
        </w:rPr>
        <w:t xml:space="preserve">  с материально-техническими условиями с учетом специфики обучающихся </w:t>
      </w:r>
      <w:r w:rsidRPr="00901C0A">
        <w:rPr>
          <w:rFonts w:ascii="Times New Roman" w:hAnsi="Times New Roman"/>
          <w:spacing w:val="-1"/>
          <w:sz w:val="28"/>
          <w:szCs w:val="28"/>
        </w:rPr>
        <w:t>по АООП типа j</w:t>
      </w:r>
      <w:r>
        <w:rPr>
          <w:rFonts w:ascii="Times New Roman" w:hAnsi="Times New Roman"/>
          <w:sz w:val="28"/>
          <w:szCs w:val="28"/>
        </w:rPr>
        <w:t>).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 xml:space="preserve">При расчете нормативных затрат на оплату труда и начисления на 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выплаты по оплате труда учитываются затраты на оплату труда только тех </w:t>
      </w:r>
      <w:r w:rsidRPr="004167FD">
        <w:rPr>
          <w:rFonts w:ascii="Times New Roman" w:hAnsi="Times New Roman"/>
          <w:spacing w:val="-1"/>
          <w:sz w:val="28"/>
          <w:szCs w:val="28"/>
        </w:rPr>
        <w:t>работников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которые принимают непосредственное участие в оказании соответствующей государственной услуги (вспомогательный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технический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административно-управленческий и т.п. персонал не учитывается).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Нормативные затраты на оплату труда и начисления на выплаты по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оплате труда рассчитываются как произведение средней стоимости единицы </w:t>
      </w:r>
      <w:r w:rsidRPr="004167FD">
        <w:rPr>
          <w:rFonts w:ascii="Times New Roman" w:hAnsi="Times New Roman"/>
          <w:sz w:val="28"/>
          <w:szCs w:val="28"/>
        </w:rPr>
        <w:t>времени персонала на количество единиц времени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</w:t>
      </w:r>
      <w:r w:rsidRPr="004167FD">
        <w:rPr>
          <w:rFonts w:ascii="Times New Roman" w:hAnsi="Times New Roman"/>
          <w:spacing w:val="-3"/>
          <w:sz w:val="28"/>
          <w:szCs w:val="28"/>
        </w:rPr>
        <w:t>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с учетом стимулирующих выплат </w:t>
      </w:r>
      <w:r w:rsidRPr="004167FD">
        <w:rPr>
          <w:rFonts w:ascii="Times New Roman" w:hAnsi="Times New Roman"/>
          <w:sz w:val="28"/>
          <w:szCs w:val="28"/>
        </w:rPr>
        <w:t>за результативность труда. Стоимость единицы времени персонала рассчитывается исходя из действующей системы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 учетом доплат и надбавок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установленных действующим законодательством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районного коэффициента и процентной надбавки к заработной плате за </w:t>
      </w:r>
      <w:r w:rsidRPr="004167FD">
        <w:rPr>
          <w:rFonts w:ascii="Times New Roman" w:hAnsi="Times New Roman"/>
          <w:spacing w:val="-1"/>
          <w:sz w:val="28"/>
          <w:szCs w:val="28"/>
        </w:rPr>
        <w:t>работу в районах Крайнего Севера и приравненных к ним местностях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установленных законодательством.</w:t>
      </w:r>
    </w:p>
    <w:p w:rsidR="00FE045C" w:rsidRPr="004167FD" w:rsidRDefault="00FE045C" w:rsidP="00FE045C">
      <w:pPr>
        <w:shd w:val="clear" w:color="auto" w:fill="FFFFFF"/>
        <w:tabs>
          <w:tab w:val="left" w:pos="709"/>
          <w:tab w:val="left" w:pos="1224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>Нормативные затраты на расходные материалы в соответствии со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стандартами качества оказания услуги рассчитываются как произведение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стоимости учебных материалов на их количество</w:t>
      </w:r>
      <w:smartTag w:uri="urn:schemas-microsoft-com:office:smarttags" w:element="PersonName">
        <w:r w:rsidRPr="004167FD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2"/>
          <w:sz w:val="28"/>
          <w:szCs w:val="28"/>
        </w:rPr>
        <w:t xml:space="preserve"> необходимое для оказания</w:t>
      </w:r>
      <w:r w:rsidRPr="004167FD">
        <w:rPr>
          <w:rFonts w:ascii="Times New Roman" w:hAnsi="Times New Roman"/>
          <w:spacing w:val="-2"/>
          <w:sz w:val="28"/>
          <w:szCs w:val="28"/>
        </w:rPr>
        <w:br/>
      </w:r>
      <w:r w:rsidRPr="004167FD">
        <w:rPr>
          <w:rFonts w:ascii="Times New Roman" w:hAnsi="Times New Roman"/>
          <w:sz w:val="28"/>
          <w:szCs w:val="28"/>
        </w:rPr>
        <w:t>единицы государственной услуги (выполнения работ) и определяется по видам организаций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FE045C" w:rsidRPr="003D2675" w:rsidRDefault="00FE045C" w:rsidP="00FE045C">
      <w:pPr>
        <w:spacing w:after="0" w:line="36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lastRenderedPageBreak/>
        <w:t>Нормативные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</w:t>
      </w:r>
      <w:r w:rsidRPr="003D2675">
        <w:rPr>
          <w:rFonts w:ascii="Times New Roman" w:hAnsi="Times New Roman"/>
          <w:color w:val="auto"/>
          <w:sz w:val="28"/>
          <w:szCs w:val="28"/>
        </w:rPr>
        <w:t xml:space="preserve">в оказании государственной услуги начального общего образования обучающихся с </w:t>
      </w:r>
      <w:r w:rsidR="003D2675" w:rsidRPr="003D2675">
        <w:rPr>
          <w:rFonts w:ascii="Times New Roman" w:hAnsi="Times New Roman"/>
          <w:color w:val="auto"/>
          <w:sz w:val="28"/>
          <w:szCs w:val="28"/>
        </w:rPr>
        <w:t>ЗПР</w:t>
      </w:r>
      <w:r w:rsidRPr="003D2675">
        <w:rPr>
          <w:rFonts w:ascii="Times New Roman" w:hAnsi="Times New Roman"/>
          <w:color w:val="auto"/>
          <w:sz w:val="28"/>
          <w:szCs w:val="28"/>
        </w:rPr>
        <w:t>:</w:t>
      </w:r>
    </w:p>
    <w:p w:rsidR="00FE045C" w:rsidRPr="006A05C6" w:rsidRDefault="00FE045C" w:rsidP="00FE045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2675">
        <w:rPr>
          <w:rFonts w:ascii="Times New Roman" w:hAnsi="Times New Roman"/>
          <w:color w:val="auto"/>
          <w:sz w:val="28"/>
          <w:szCs w:val="28"/>
        </w:rPr>
        <w:t xml:space="preserve">реализация АООП </w:t>
      </w:r>
      <w:r w:rsidR="003D2675" w:rsidRPr="003D2675">
        <w:rPr>
          <w:rFonts w:ascii="Times New Roman" w:hAnsi="Times New Roman"/>
          <w:color w:val="auto"/>
          <w:sz w:val="28"/>
          <w:szCs w:val="28"/>
        </w:rPr>
        <w:t>НОО</w:t>
      </w:r>
      <w:r w:rsidRPr="003D2675">
        <w:rPr>
          <w:rFonts w:ascii="Times New Roman" w:hAnsi="Times New Roman"/>
          <w:color w:val="auto"/>
          <w:sz w:val="28"/>
          <w:szCs w:val="28"/>
        </w:rPr>
        <w:t xml:space="preserve"> обучающихся с </w:t>
      </w:r>
      <w:r w:rsidR="003D2675" w:rsidRPr="003D2675">
        <w:rPr>
          <w:rFonts w:ascii="Times New Roman" w:hAnsi="Times New Roman"/>
          <w:color w:val="auto"/>
          <w:sz w:val="28"/>
          <w:szCs w:val="28"/>
        </w:rPr>
        <w:t>ЗПР</w:t>
      </w:r>
      <w:r w:rsidRPr="003D2675">
        <w:rPr>
          <w:rFonts w:ascii="Times New Roman" w:hAnsi="Times New Roman"/>
          <w:color w:val="auto"/>
          <w:sz w:val="28"/>
          <w:szCs w:val="28"/>
        </w:rPr>
        <w:t xml:space="preserve"> может</w:t>
      </w:r>
      <w:r w:rsidRPr="004167FD">
        <w:rPr>
          <w:rFonts w:ascii="Times New Roman" w:hAnsi="Times New Roman"/>
          <w:sz w:val="28"/>
          <w:szCs w:val="28"/>
        </w:rPr>
        <w:t xml:space="preserve"> определяться по формуле:</w:t>
      </w:r>
    </w:p>
    <w:p w:rsidR="00FE045C" w:rsidRPr="004167FD" w:rsidRDefault="00FE045C" w:rsidP="00FE045C">
      <w:pPr>
        <w:spacing w:after="0"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= </w:t>
      </w: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12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овз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2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b/>
            <w:i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/>
          <w:bCs/>
          <w:i/>
          <w:iCs/>
          <w:sz w:val="28"/>
          <w:szCs w:val="28"/>
        </w:rPr>
        <w:t>где:</w:t>
      </w:r>
    </w:p>
    <w:p w:rsidR="00FE045C" w:rsidRPr="00DB2C87" w:rsidRDefault="00FE045C" w:rsidP="00FE045C">
      <w:pPr>
        <w:spacing w:after="0" w:line="360" w:lineRule="auto"/>
        <w:ind w:firstLine="54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отгу 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Pr="004167FD">
        <w:rPr>
          <w:rFonts w:ascii="Times New Roman" w:hAnsi="Times New Roman"/>
          <w:bCs/>
          <w:sz w:val="28"/>
          <w:szCs w:val="28"/>
        </w:rPr>
        <w:t>н</w:t>
      </w:r>
      <w:r w:rsidRPr="004167FD">
        <w:rPr>
          <w:rFonts w:ascii="Times New Roman" w:hAnsi="Times New Roman"/>
          <w:sz w:val="28"/>
          <w:szCs w:val="28"/>
        </w:rPr>
        <w:t>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по предоставлению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C87">
        <w:rPr>
          <w:rFonts w:ascii="Times New Roman" w:hAnsi="Times New Roman"/>
          <w:color w:val="auto"/>
          <w:sz w:val="28"/>
          <w:szCs w:val="28"/>
        </w:rPr>
        <w:t xml:space="preserve">обучающимся с </w:t>
      </w:r>
      <w:r w:rsidR="00DB2C87" w:rsidRPr="00DB2C87">
        <w:rPr>
          <w:rFonts w:ascii="Times New Roman" w:hAnsi="Times New Roman"/>
          <w:color w:val="auto"/>
          <w:sz w:val="28"/>
          <w:szCs w:val="28"/>
        </w:rPr>
        <w:t>ЗПР</w:t>
      </w:r>
      <w:r w:rsidRPr="00DB2C87">
        <w:rPr>
          <w:rFonts w:ascii="Times New Roman" w:hAnsi="Times New Roman"/>
          <w:color w:val="auto"/>
          <w:sz w:val="28"/>
          <w:szCs w:val="28"/>
        </w:rPr>
        <w:t>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среднемесячная заработная плата в экономике соответствующего региона в предшествующем году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руб./мес.;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Cs/>
          <w:i/>
          <w:sz w:val="28"/>
          <w:szCs w:val="28"/>
        </w:rPr>
        <w:t xml:space="preserve">12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количество месяцев в году;</w:t>
      </w:r>
    </w:p>
    <w:p w:rsidR="00FE045C" w:rsidRPr="004167FD" w:rsidRDefault="00FE045C" w:rsidP="00FE045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sz w:val="28"/>
          <w:szCs w:val="28"/>
        </w:rPr>
        <w:t>K</w:t>
      </w:r>
      <w:r>
        <w:rPr>
          <w:rFonts w:ascii="Times New Roman" w:hAnsi="Times New Roman"/>
          <w:i/>
          <w:sz w:val="28"/>
          <w:szCs w:val="28"/>
          <w:vertAlign w:val="superscript"/>
        </w:rPr>
        <w:t>ОВЗ</w:t>
      </w:r>
      <w:r w:rsidRPr="004167FD">
        <w:rPr>
          <w:rFonts w:ascii="Times New Roman" w:hAnsi="Times New Roman"/>
          <w:i/>
          <w:sz w:val="28"/>
          <w:szCs w:val="28"/>
        </w:rPr>
        <w:t xml:space="preserve"> 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специфику образовательной программы или категорию обучающихся (при их наличии);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67FD">
        <w:rPr>
          <w:rFonts w:ascii="Times New Roman" w:hAnsi="Times New Roman"/>
          <w:bCs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 страховых взносов на выплаты по оплате труда. Значение коэффициента – 1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>302;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4167FD">
          <w:rPr>
            <w:rFonts w:ascii="Times New Roman" w:hAnsi="Times New Roman"/>
            <w:bCs/>
            <w:i/>
            <w:iCs/>
            <w:sz w:val="28"/>
            <w:szCs w:val="28"/>
            <w:lang w:val="en-US"/>
          </w:rPr>
          <w:t>K</w:t>
        </w:r>
        <w:r>
          <w:rPr>
            <w:rFonts w:ascii="Times New Roman" w:hAnsi="Times New Roman"/>
            <w:bCs/>
            <w:i/>
            <w:iCs/>
            <w:sz w:val="28"/>
            <w:szCs w:val="28"/>
            <w:vertAlign w:val="superscript"/>
          </w:rPr>
          <w:t>2</w:t>
        </w:r>
      </w:smartTag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применение районных коэффициентов и процентных надбавок к заработной плате за стаж работы в районах Крайнего Севера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приравненных к ним местностях (при наличии данных коэффициентов).</w:t>
      </w:r>
    </w:p>
    <w:p w:rsidR="00FE045C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К нормативным затратам на общехозяйственные нужды относятся затраты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невозможно отнести напрямую к нормативным затратам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непосредственно связанным с оказанием i-той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 и к нормативным затратам на содержание имущества. Нормативные затраты на общехозяйственные нужды определяются по формуле: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н=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тпп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ком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пк </w:t>
      </w:r>
      <w:r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ни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ди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вс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тр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где</w:t>
      </w:r>
    </w:p>
    <w:p w:rsidR="00FE045C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прочего </w:t>
      </w:r>
      <w:r w:rsidRPr="004167FD">
        <w:rPr>
          <w:rFonts w:ascii="Times New Roman" w:hAnsi="Times New Roman"/>
          <w:sz w:val="28"/>
          <w:szCs w:val="28"/>
        </w:rPr>
        <w:lastRenderedPageBreak/>
        <w:t>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государственной услуги</w:t>
      </w:r>
      <w:r>
        <w:rPr>
          <w:rFonts w:ascii="Times New Roman" w:hAnsi="Times New Roman"/>
          <w:sz w:val="28"/>
          <w:szCs w:val="28"/>
        </w:rPr>
        <w:t>)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FE045C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пк </w:t>
      </w:r>
      <w:r w:rsidRPr="00901C0A">
        <w:rPr>
          <w:rFonts w:ascii="Times New Roman" w:hAnsi="Times New Roman"/>
          <w:sz w:val="28"/>
          <w:szCs w:val="28"/>
        </w:rPr>
        <w:t>– нормативные 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 xml:space="preserve"> на повышение квалификации </w:t>
      </w:r>
      <w:r>
        <w:rPr>
          <w:rFonts w:ascii="Times New Roman" w:hAnsi="Times New Roman"/>
          <w:sz w:val="28"/>
          <w:szCs w:val="28"/>
        </w:rPr>
        <w:t xml:space="preserve">и (или) профессиональную переподготовку </w:t>
      </w:r>
      <w:r w:rsidRPr="00901C0A">
        <w:rPr>
          <w:rFonts w:ascii="Times New Roman" w:hAnsi="Times New Roman"/>
          <w:sz w:val="28"/>
          <w:szCs w:val="28"/>
        </w:rPr>
        <w:t>работников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соответствии с кадровыми 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FE045C" w:rsidRPr="008E3C9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C9D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8E3C9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r w:rsidRPr="008E3C9D">
        <w:rPr>
          <w:rFonts w:ascii="Times New Roman" w:hAnsi="Times New Roman"/>
          <w:sz w:val="28"/>
          <w:szCs w:val="28"/>
        </w:rPr>
        <w:t xml:space="preserve"> - нормативные затраты на коммунальные услуги (с учетом площади здания, в котором расположена образовательная организация, года его постройки, состояния инженерно-технических сооружений и коммуникаций) за исключением нормативных затрат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z w:val="28"/>
          <w:szCs w:val="28"/>
        </w:rPr>
        <w:t xml:space="preserve"> отнесенных к нормативным затратам на содержание имущества);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ни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содержание объектов недвижимого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на праве оперативного управления или приобретенным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учредителем на приобретение такого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 также недвижимого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находящегося у организации на основании договора аренды или безвозмездного пользования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эксплуатируемого в процессе оказания государственных услуг (далее - нормативные затраты на содержание недвижимого имущества)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ди </w:t>
      </w: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объектов особо ценного 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приобретение услуг связи;</w:t>
      </w:r>
    </w:p>
    <w:p w:rsidR="00FE045C" w:rsidRPr="004167FD" w:rsidRDefault="00FE045C" w:rsidP="00FE045C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тр </w:t>
      </w:r>
      <w:r w:rsidRPr="004167FD">
        <w:rPr>
          <w:rFonts w:ascii="Times New Roman" w:hAnsi="Times New Roman"/>
          <w:sz w:val="28"/>
          <w:szCs w:val="28"/>
        </w:rPr>
        <w:t>- нормативные затраты на приобретение транспортных услуг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FE045C" w:rsidRPr="00124C76" w:rsidRDefault="00FE045C" w:rsidP="00FE045C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lastRenderedPageBreak/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r w:rsidRPr="004167FD">
        <w:rPr>
          <w:rFonts w:ascii="Times New Roman" w:hAnsi="Times New Roman"/>
          <w:sz w:val="28"/>
          <w:szCs w:val="28"/>
        </w:rPr>
        <w:t xml:space="preserve"> - прочие нормативные зат</w:t>
      </w:r>
      <w:r>
        <w:rPr>
          <w:rFonts w:ascii="Times New Roman" w:hAnsi="Times New Roman"/>
          <w:sz w:val="28"/>
          <w:szCs w:val="28"/>
        </w:rPr>
        <w:t>раты на общехозяйственные нужды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E045C" w:rsidRPr="004167FD" w:rsidRDefault="00FE045C" w:rsidP="00FE045C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</w:t>
      </w:r>
      <w:r w:rsidRPr="008E3C9D">
        <w:rPr>
          <w:rFonts w:ascii="Times New Roman" w:hAnsi="Times New Roman"/>
          <w:sz w:val="28"/>
          <w:szCs w:val="28"/>
        </w:rPr>
        <w:t>прочего персонала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государственной услуги, </w:t>
      </w:r>
      <w:r w:rsidRPr="008E3C9D">
        <w:rPr>
          <w:rFonts w:ascii="Times New Roman" w:hAnsi="Times New Roman"/>
          <w:spacing w:val="-2"/>
          <w:sz w:val="28"/>
          <w:szCs w:val="28"/>
        </w:rPr>
        <w:t>включая ассистента, медицинских работников, необходимых для сопровождения обучающихся с ОВЗ, инженера по обслуживанию специальных технических средств и ассистивных устройств)</w:t>
      </w:r>
      <w:r w:rsidRPr="008E3C9D">
        <w:rPr>
          <w:rFonts w:ascii="Times New Roman" w:hAnsi="Times New Roman"/>
          <w:sz w:val="28"/>
          <w:szCs w:val="28"/>
        </w:rPr>
        <w:t xml:space="preserve"> определяются  исходя из количества единиц по штатному расписанию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утвержденному руководителем организаци</w:t>
      </w:r>
      <w:r>
        <w:rPr>
          <w:rFonts w:ascii="Times New Roman" w:hAnsi="Times New Roman"/>
          <w:sz w:val="28"/>
          <w:szCs w:val="28"/>
        </w:rPr>
        <w:t>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с учетом действующей системы оплаты труда</w:t>
      </w:r>
      <w:r w:rsidRPr="004167FD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установленного образовательной организации учредителем.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определяются исходя из нормативов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расчете на оказание единицы соответствующей государственной услуги и включают в себя: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1) нормативные затраты на холодное водоснабжение и водоотведение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ассенизацию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канализацию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вывоз жидких бытовых отходов при отсутствии централизованной системы канализации;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2) нормативные затраты на горячее водоснабжение;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если организациями используется котельно-печное отопление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данные нормативные затраты не включаются в состав коммунальных услуг.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рассчитываются как произведение норматива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</w:t>
      </w:r>
      <w:r w:rsidRPr="004167FD">
        <w:rPr>
          <w:rFonts w:ascii="Times New Roman" w:hAnsi="Times New Roman"/>
          <w:sz w:val="28"/>
          <w:szCs w:val="28"/>
        </w:rPr>
        <w:lastRenderedPageBreak/>
        <w:t>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 тариф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установленный на соответствующий год.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недвижимого имущества включают в себя: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эксплуатацию системы охранной сигнализации и противопожарной безопасности;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аренду недвижимого имущества;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проведение текущего ремонта объектов недвижимого имущества;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прочие нормативные затраты на содержание недвижимого имущества.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эксплуатацию систем охранной сигнализации и противопожарной безопасности устанавливаются таким образом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чтобы обеспечивать покрытие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связанных с функционированием установленных в организации средств и систем (системы охранной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системы пожарной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первичных средств пожаротушения).</w:t>
      </w:r>
    </w:p>
    <w:p w:rsidR="00FE045C" w:rsidRDefault="00FE045C" w:rsidP="00FE045C">
      <w:pPr>
        <w:spacing w:after="0" w:line="360" w:lineRule="auto"/>
        <w:ind w:firstLine="709"/>
        <w:jc w:val="both"/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прилегающих территорий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включая вывоз мусора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сброс снега с крыш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соответствии с санитарными нормами и правилами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устанавливаются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исходя из необходимости покрытия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произведенных организацией в предыдущем отчетном периоде (году).</w:t>
      </w:r>
    </w:p>
    <w:p w:rsidR="002B78A5" w:rsidRDefault="002B78A5" w:rsidP="006A3D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8E1ACC" w:rsidRPr="00BF48DB" w:rsidRDefault="008E1ACC" w:rsidP="008E1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BB">
        <w:rPr>
          <w:rFonts w:ascii="Times New Roman" w:hAnsi="Times New Roman" w:cs="Times New Roman"/>
          <w:sz w:val="28"/>
          <w:szCs w:val="28"/>
        </w:rPr>
        <w:t>Материальн</w:t>
      </w:r>
      <w:r w:rsidRPr="00BF48DB">
        <w:rPr>
          <w:rFonts w:ascii="Times New Roman" w:hAnsi="Times New Roman" w:cs="Times New Roman"/>
          <w:sz w:val="28"/>
          <w:szCs w:val="28"/>
        </w:rPr>
        <w:t>о-техническое обеспечение – это общие характеристики инфраструктуры организации, включая параметры информационно-образовательной среды.</w:t>
      </w:r>
    </w:p>
    <w:p w:rsidR="00464C3D" w:rsidRPr="00BF48DB" w:rsidRDefault="00464C3D" w:rsidP="00464C3D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8DB">
        <w:rPr>
          <w:rFonts w:ascii="Times New Roman" w:hAnsi="Times New Roman"/>
          <w:sz w:val="28"/>
          <w:szCs w:val="28"/>
        </w:rPr>
        <w:t xml:space="preserve">Материально-технические условия реализации АООП должны обеспечивать возможность достижения обучающимися установленных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BF48DB">
        <w:rPr>
          <w:rFonts w:ascii="Times New Roman" w:hAnsi="Times New Roman"/>
          <w:sz w:val="28"/>
          <w:szCs w:val="28"/>
        </w:rPr>
        <w:t xml:space="preserve"> требований к результатам освоения АООП</w:t>
      </w:r>
      <w:r>
        <w:rPr>
          <w:rFonts w:ascii="Times New Roman" w:hAnsi="Times New Roman"/>
          <w:sz w:val="28"/>
          <w:szCs w:val="28"/>
        </w:rPr>
        <w:t xml:space="preserve"> НОО обучающихся с ЗПР</w:t>
      </w:r>
      <w:r w:rsidRPr="00BF48DB">
        <w:rPr>
          <w:rFonts w:ascii="Times New Roman" w:hAnsi="Times New Roman"/>
          <w:sz w:val="28"/>
          <w:szCs w:val="28"/>
        </w:rPr>
        <w:t>.</w:t>
      </w:r>
    </w:p>
    <w:p w:rsidR="008E1ACC" w:rsidRPr="00384219" w:rsidRDefault="008E1ACC" w:rsidP="008E1ACC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219">
        <w:rPr>
          <w:rFonts w:ascii="Times New Roman" w:hAnsi="Times New Roman"/>
          <w:sz w:val="28"/>
          <w:szCs w:val="28"/>
        </w:rPr>
        <w:lastRenderedPageBreak/>
        <w:t xml:space="preserve">Материально-техническая база образовательного учреждения должна быть приведена в соответствие с задачами по обеспечению реализации </w:t>
      </w:r>
      <w:r>
        <w:rPr>
          <w:rFonts w:ascii="Times New Roman" w:hAnsi="Times New Roman"/>
          <w:sz w:val="28"/>
          <w:szCs w:val="28"/>
        </w:rPr>
        <w:t>АООП НОО</w:t>
      </w:r>
      <w:r w:rsidRPr="00384219">
        <w:rPr>
          <w:rFonts w:ascii="Times New Roman" w:hAnsi="Times New Roman"/>
          <w:sz w:val="28"/>
          <w:szCs w:val="28"/>
        </w:rPr>
        <w:t xml:space="preserve"> и созданию соответствующей образовательной и социальной среды.</w:t>
      </w:r>
    </w:p>
    <w:p w:rsidR="008E1ACC" w:rsidRDefault="008E1ACC" w:rsidP="008E1AC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Материально-техническое обеспечение </w:t>
      </w:r>
      <w:r>
        <w:rPr>
          <w:sz w:val="28"/>
          <w:szCs w:val="28"/>
        </w:rPr>
        <w:t>начального общего</w:t>
      </w:r>
      <w:r w:rsidRPr="00F63254">
        <w:rPr>
          <w:sz w:val="28"/>
          <w:szCs w:val="28"/>
        </w:rPr>
        <w:t xml:space="preserve"> образования обучающихся с </w:t>
      </w:r>
      <w:r>
        <w:rPr>
          <w:sz w:val="28"/>
          <w:szCs w:val="28"/>
        </w:rPr>
        <w:t>ЗПР</w:t>
      </w:r>
      <w:r w:rsidRPr="00F63254">
        <w:rPr>
          <w:sz w:val="28"/>
          <w:szCs w:val="28"/>
        </w:rPr>
        <w:t xml:space="preserve">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</w:t>
      </w:r>
    </w:p>
    <w:p w:rsidR="008E1ACC" w:rsidRPr="00F63254" w:rsidRDefault="008E1ACC" w:rsidP="000C5522">
      <w:pPr>
        <w:pStyle w:val="18TexstSPISOK1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организации пространства, в котором обучается ребенок с ЗПР;</w:t>
      </w:r>
    </w:p>
    <w:p w:rsidR="008E1ACC" w:rsidRPr="00F63254" w:rsidRDefault="008E1ACC" w:rsidP="000C5522">
      <w:pPr>
        <w:pStyle w:val="18TexstSPISOK1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организации временного режима обучения;</w:t>
      </w:r>
    </w:p>
    <w:p w:rsidR="008E1ACC" w:rsidRPr="00F63254" w:rsidRDefault="008E1ACC" w:rsidP="000C5522">
      <w:pPr>
        <w:pStyle w:val="18TexstSPISOK1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техническим средствам обучения, включая компьютерные инструменты обучения, ориентированные на удовлетворение особых образовательных потребностей обучающихся с ЗПР;</w:t>
      </w:r>
    </w:p>
    <w:p w:rsidR="008E1ACC" w:rsidRPr="00F63254" w:rsidRDefault="008E1ACC" w:rsidP="000C5522">
      <w:pPr>
        <w:pStyle w:val="18TexstSPISOK1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учебникам, рабочим тетрадям, дидактическим материалам, отвечающим особым образовательным потребностям обучающихся с ЗПР и позволяющих реализовывать выбранный вариант программы.</w:t>
      </w:r>
    </w:p>
    <w:p w:rsidR="006D300A" w:rsidRPr="00F63254" w:rsidRDefault="006D300A" w:rsidP="006D300A">
      <w:pPr>
        <w:pStyle w:val="Default"/>
        <w:spacing w:line="360" w:lineRule="auto"/>
        <w:jc w:val="center"/>
        <w:rPr>
          <w:b/>
          <w:i/>
          <w:color w:val="auto"/>
          <w:sz w:val="28"/>
          <w:szCs w:val="28"/>
        </w:rPr>
      </w:pPr>
      <w:r w:rsidRPr="00F63254">
        <w:rPr>
          <w:b/>
          <w:i/>
          <w:color w:val="auto"/>
          <w:sz w:val="28"/>
          <w:szCs w:val="28"/>
        </w:rPr>
        <w:t>Требования к организации пространства</w:t>
      </w:r>
    </w:p>
    <w:p w:rsidR="006D300A" w:rsidRDefault="006D300A" w:rsidP="006D300A">
      <w:pPr>
        <w:pStyle w:val="Default"/>
        <w:spacing w:line="336" w:lineRule="auto"/>
        <w:ind w:firstLine="708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Пространство (прежде всего здание и прилегающая территория), в котором осуществляется образование обучающихся с ЗПР должно соответствовать общим требованиям, предъявляемым к образовательным организациям, в частности: </w:t>
      </w:r>
    </w:p>
    <w:p w:rsidR="006D300A" w:rsidRPr="00F63254" w:rsidRDefault="006D300A" w:rsidP="000C552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к соблюдению санитарно-гигиенических </w:t>
      </w:r>
      <w:r w:rsidRPr="00F63254">
        <w:rPr>
          <w:color w:val="auto"/>
          <w:sz w:val="28"/>
          <w:szCs w:val="28"/>
        </w:rPr>
        <w:t>норм</w:t>
      </w:r>
      <w:r w:rsidRPr="00F63254">
        <w:rPr>
          <w:color w:val="FF0000"/>
          <w:sz w:val="28"/>
          <w:szCs w:val="28"/>
        </w:rPr>
        <w:t xml:space="preserve"> </w:t>
      </w:r>
      <w:r w:rsidRPr="00F63254">
        <w:rPr>
          <w:sz w:val="28"/>
          <w:szCs w:val="28"/>
        </w:rPr>
        <w:t xml:space="preserve">образовательного процесса (требования к водоснабжению, канализации, освещению, воздушно-тепловому режиму и т. д.); </w:t>
      </w:r>
    </w:p>
    <w:p w:rsidR="006D300A" w:rsidRPr="00F63254" w:rsidRDefault="006D300A" w:rsidP="000C552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к обеспечению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 и т.д.);</w:t>
      </w:r>
    </w:p>
    <w:p w:rsidR="006D300A" w:rsidRPr="00F63254" w:rsidRDefault="006D300A" w:rsidP="000C552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к соблюдению пожарной и электробезопасности; </w:t>
      </w:r>
    </w:p>
    <w:p w:rsidR="006D300A" w:rsidRPr="00F63254" w:rsidRDefault="006D300A" w:rsidP="000C552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к соблюдению</w:t>
      </w:r>
      <w:r w:rsidRPr="00F63254">
        <w:rPr>
          <w:color w:val="auto"/>
          <w:sz w:val="28"/>
          <w:szCs w:val="28"/>
        </w:rPr>
        <w:t xml:space="preserve"> требований</w:t>
      </w:r>
      <w:r w:rsidRPr="00F63254">
        <w:rPr>
          <w:color w:val="FF0000"/>
          <w:sz w:val="28"/>
          <w:szCs w:val="28"/>
        </w:rPr>
        <w:t xml:space="preserve"> </w:t>
      </w:r>
      <w:r w:rsidRPr="00F63254">
        <w:rPr>
          <w:sz w:val="28"/>
          <w:szCs w:val="28"/>
        </w:rPr>
        <w:t>охраны труда;</w:t>
      </w:r>
    </w:p>
    <w:p w:rsidR="006D300A" w:rsidRPr="00F63254" w:rsidRDefault="006D300A" w:rsidP="000C552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к соблюдению </w:t>
      </w:r>
      <w:r w:rsidRPr="00F63254">
        <w:rPr>
          <w:color w:val="auto"/>
          <w:sz w:val="28"/>
          <w:szCs w:val="28"/>
        </w:rPr>
        <w:t>своевременных сроков и</w:t>
      </w:r>
      <w:r w:rsidRPr="00F63254">
        <w:rPr>
          <w:sz w:val="28"/>
          <w:szCs w:val="28"/>
        </w:rPr>
        <w:t xml:space="preserve"> необходимых объемов текущего и капитального ремонта и др.</w:t>
      </w:r>
    </w:p>
    <w:p w:rsidR="006D300A" w:rsidRPr="00F63254" w:rsidRDefault="006D300A" w:rsidP="006D300A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6D300A" w:rsidRPr="00F63254" w:rsidRDefault="006D300A" w:rsidP="000C5522">
      <w:pPr>
        <w:pStyle w:val="Default"/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 xml:space="preserve">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:rsidR="006D300A" w:rsidRPr="00F63254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зданию образовательного учреждения (высота и архитектура здания);</w:t>
      </w:r>
    </w:p>
    <w:p w:rsidR="006D300A" w:rsidRPr="00F63254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помещениям библиотек (площадь, размещение рабочих зон, наличие читального зала, число читательских мест, медиатеки);</w:t>
      </w:r>
    </w:p>
    <w:p w:rsidR="006D300A" w:rsidRPr="00F63254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 xml:space="preserve">помещениям для осуществления образовательного и коррекционно-развивающего процессов: классам, кабинетам учителя-дефектолога, учителя-логопеда, педагога-психолога и др. специалистов (необходимый набор и размещение, их площадь, освещенность, расположение и размеры, структура которых должна обеспечивать возможность для организации урочной и внеурочной учебной деятельности); </w:t>
      </w:r>
    </w:p>
    <w:p w:rsidR="006D300A" w:rsidRPr="00F63254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актовому и физкультурному залам, залу для проведения занятий по ритмике;</w:t>
      </w:r>
    </w:p>
    <w:p w:rsidR="006D300A" w:rsidRPr="00F63254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 xml:space="preserve">кабинетам медицинского назначения; </w:t>
      </w:r>
    </w:p>
    <w:p w:rsidR="006D300A" w:rsidRPr="00F63254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:rsidR="006D300A" w:rsidRPr="00F63254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туалетам, душевым, коридорам и другим помещениям.</w:t>
      </w:r>
    </w:p>
    <w:p w:rsidR="009453EA" w:rsidRPr="00B10D05" w:rsidRDefault="006D300A" w:rsidP="009453EA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450FA">
        <w:rPr>
          <w:rFonts w:ascii="Times New Roman" w:hAnsi="Times New Roman" w:cs="Times New Roman"/>
          <w:sz w:val="28"/>
          <w:szCs w:val="28"/>
        </w:rPr>
        <w:t>Организация обеспечивает отдельны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50FA">
        <w:rPr>
          <w:rFonts w:ascii="Times New Roman" w:hAnsi="Times New Roman" w:cs="Times New Roman"/>
          <w:sz w:val="28"/>
          <w:szCs w:val="28"/>
        </w:rPr>
        <w:t xml:space="preserve"> специально оборудованны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50FA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50FA">
        <w:rPr>
          <w:rFonts w:ascii="Times New Roman" w:hAnsi="Times New Roman" w:cs="Times New Roman"/>
          <w:sz w:val="28"/>
          <w:szCs w:val="28"/>
        </w:rPr>
        <w:t xml:space="preserve"> для реализации курсов коррекционно-развивающей области и  психолого-медико-педагогического сопровождения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450FA">
        <w:rPr>
          <w:rFonts w:ascii="Times New Roman" w:hAnsi="Times New Roman" w:cs="Times New Roman"/>
          <w:sz w:val="28"/>
          <w:szCs w:val="28"/>
        </w:rPr>
        <w:t xml:space="preserve">. </w:t>
      </w:r>
      <w:r w:rsidRPr="00F450FA">
        <w:rPr>
          <w:rFonts w:ascii="Times New Roman" w:hAnsi="Times New Roman" w:cs="Times New Roman"/>
          <w:color w:val="auto"/>
          <w:sz w:val="28"/>
          <w:szCs w:val="28"/>
        </w:rPr>
        <w:t>В образовательной организации должны быть отдельные специально оборудованные п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омещения для проведения занятий с педагогом-дефектологом,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педагогом-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психологом, учителем-логопедом и другими специалистами, отвечающие задачам программы коррекционной работы и задачам психолого-педагогического сопровождения обучающегося с ЗПР.</w:t>
      </w:r>
      <w:r w:rsidR="009453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53EA" w:rsidRPr="00B10D05">
        <w:rPr>
          <w:rFonts w:ascii="Times New Roman" w:hAnsi="Times New Roman" w:cs="Times New Roman"/>
          <w:color w:val="auto"/>
          <w:sz w:val="28"/>
          <w:szCs w:val="28"/>
        </w:rPr>
        <w:t xml:space="preserve">Должно быть </w:t>
      </w:r>
      <w:r w:rsidR="009453EA" w:rsidRPr="00B10D05">
        <w:rPr>
          <w:rFonts w:ascii="Times New Roman" w:hAnsi="Times New Roman"/>
          <w:sz w:val="28"/>
          <w:szCs w:val="28"/>
        </w:rPr>
        <w:t xml:space="preserve">организовано пространство для отдыха и двигательной активности обучающихся на перемене и во второй половине дня, желательно наличие игрового </w:t>
      </w:r>
      <w:r w:rsidR="009453EA" w:rsidRPr="00B10D05">
        <w:rPr>
          <w:rFonts w:ascii="Times New Roman" w:hAnsi="Times New Roman"/>
          <w:sz w:val="28"/>
          <w:szCs w:val="28"/>
          <w:lang w:eastAsia="en-US"/>
        </w:rPr>
        <w:t>помещения.</w:t>
      </w:r>
    </w:p>
    <w:p w:rsidR="006D300A" w:rsidRPr="00DC7F83" w:rsidRDefault="006D300A" w:rsidP="006D3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Важным условием организации пространства, в котором обучаются обучающиеся с ЗПР, является наличие доступного пространства, которое позволит воспринимать максимальное количество сведений через аудио-визуализированные источники, удобно расположенные и доступные </w:t>
      </w:r>
      <w:r w:rsidRPr="00DC7F83">
        <w:rPr>
          <w:rFonts w:ascii="Times New Roman" w:hAnsi="Times New Roman" w:cs="Times New Roman"/>
          <w:iCs/>
          <w:sz w:val="28"/>
          <w:szCs w:val="28"/>
        </w:rPr>
        <w:t>стенды</w:t>
      </w:r>
      <w:r w:rsidRPr="00DC7F83">
        <w:rPr>
          <w:rFonts w:ascii="Times New Roman" w:hAnsi="Times New Roman" w:cs="Times New Roman"/>
          <w:sz w:val="28"/>
          <w:szCs w:val="28"/>
        </w:rPr>
        <w:t xml:space="preserve"> с представленным на них наглядным материалом о внутришкольных правилах поведения, правилах безопасности, распорядке/режиме функционирования Организации, расписании уроков, изменениях в режиме обучения, последних событиях в школе, ближайших планах и т.д.</w:t>
      </w:r>
    </w:p>
    <w:p w:rsidR="006D300A" w:rsidRPr="00F63254" w:rsidRDefault="006D300A" w:rsidP="006D3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Организация рабочего пространства обучающегося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 в классе</w:t>
      </w:r>
      <w:r w:rsidRPr="00F6325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предполагает выбор парты и партнера. </w:t>
      </w:r>
    </w:p>
    <w:p w:rsidR="006D300A" w:rsidRDefault="006D300A" w:rsidP="006D3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</w:t>
      </w:r>
    </w:p>
    <w:p w:rsidR="006D300A" w:rsidRPr="00B509C8" w:rsidRDefault="006D300A" w:rsidP="006D3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C8"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Обязательным условием к организации рабочего места обучающегося с ЗПР является </w:t>
      </w:r>
      <w:r w:rsidRPr="00B509C8">
        <w:rPr>
          <w:rFonts w:ascii="Times New Roman" w:hAnsi="Times New Roman" w:cs="Times New Roman"/>
          <w:sz w:val="28"/>
          <w:szCs w:val="28"/>
        </w:rPr>
        <w:t>о</w:t>
      </w:r>
      <w:r w:rsidRPr="00B509C8">
        <w:rPr>
          <w:rFonts w:ascii="Times New Roman" w:hAnsi="Times New Roman" w:cs="Times New Roman"/>
          <w:sz w:val="28"/>
          <w:szCs w:val="28"/>
          <w:lang w:eastAsia="ru-RU"/>
        </w:rPr>
        <w:t>беспечение возможности постоянно находиться в зоне внимания педагога.</w:t>
      </w:r>
    </w:p>
    <w:p w:rsidR="006F0E47" w:rsidRPr="00F63254" w:rsidRDefault="006F0E47" w:rsidP="006F0E47">
      <w:pPr>
        <w:pStyle w:val="Default"/>
        <w:spacing w:line="360" w:lineRule="auto"/>
        <w:jc w:val="center"/>
        <w:rPr>
          <w:b/>
          <w:i/>
          <w:color w:val="auto"/>
          <w:sz w:val="28"/>
          <w:szCs w:val="28"/>
        </w:rPr>
      </w:pPr>
      <w:r w:rsidRPr="00F63254">
        <w:rPr>
          <w:b/>
          <w:i/>
          <w:color w:val="auto"/>
          <w:sz w:val="28"/>
          <w:szCs w:val="28"/>
        </w:rPr>
        <w:t>Требования к организации временного режима</w:t>
      </w:r>
    </w:p>
    <w:p w:rsidR="006F0E47" w:rsidRPr="00F63254" w:rsidRDefault="006F0E47" w:rsidP="006F0E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6F0E47" w:rsidRPr="00F63254" w:rsidRDefault="006F0E47" w:rsidP="006F0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>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возможности.</w:t>
      </w:r>
    </w:p>
    <w:p w:rsidR="006F0E47" w:rsidRPr="00F63254" w:rsidRDefault="006F0E47" w:rsidP="006F0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Сроки освоения АООП НОО обучающимися с ЗПР для </w:t>
      </w:r>
      <w:r w:rsidRPr="00F63254">
        <w:rPr>
          <w:rFonts w:ascii="Times New Roman" w:hAnsi="Times New Roman" w:cs="Times New Roman"/>
          <w:b/>
          <w:sz w:val="28"/>
          <w:szCs w:val="28"/>
        </w:rPr>
        <w:t>варианта В</w:t>
      </w:r>
      <w:r>
        <w:rPr>
          <w:rFonts w:ascii="Times New Roman" w:hAnsi="Times New Roman" w:cs="Times New Roman"/>
          <w:b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составляют 5 лет (</w:t>
      </w:r>
      <w:r>
        <w:rPr>
          <w:rFonts w:ascii="Times New Roman" w:hAnsi="Times New Roman" w:cs="Times New Roman"/>
          <w:sz w:val="28"/>
          <w:szCs w:val="28"/>
        </w:rPr>
        <w:t>с обязательным введением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93D93">
        <w:rPr>
          <w:rFonts w:ascii="Times New Roman" w:hAnsi="Times New Roman" w:cs="Times New Roman"/>
          <w:sz w:val="28"/>
          <w:szCs w:val="28"/>
        </w:rPr>
        <w:t>дополнительного класса</w:t>
      </w:r>
      <w:r w:rsidRPr="00F63254">
        <w:rPr>
          <w:rFonts w:ascii="Times New Roman" w:hAnsi="Times New Roman" w:cs="Times New Roman"/>
          <w:sz w:val="28"/>
          <w:szCs w:val="28"/>
        </w:rPr>
        <w:t>).</w:t>
      </w:r>
    </w:p>
    <w:p w:rsidR="006F0E47" w:rsidRPr="00F63254" w:rsidRDefault="006F0E47" w:rsidP="006F0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Устанавливается следующая продолжительность учебного года:</w:t>
      </w:r>
      <w:r w:rsidRPr="00F63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 дополнительный</w:t>
      </w:r>
      <w:r w:rsidRPr="00F63254">
        <w:rPr>
          <w:rFonts w:ascii="Times New Roman" w:hAnsi="Times New Roman" w:cs="Times New Roman"/>
          <w:sz w:val="28"/>
          <w:szCs w:val="28"/>
        </w:rPr>
        <w:t xml:space="preserve"> классы – 33 учебных недели;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классы – 34 учебных недели.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каникул. 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2.4.2.2821-10).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здоровьесбережению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 Целесообразно обучение по режиму продленного дня с организацией прогулки, питания, необходимых оздоровительных мероприятий.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2.4.2.2821-10. Образовательную недельную нагрузку необходимо равномерно распределять в течение учебной недели.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Учебный день включает в себя специально организованные занятия / уроки, а также паузу, время прогулки, выполнение домашних заданий.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Учебные занятия следует начинать не ранее 8 часов. Проведение нулевых уроков не допускается. Число уроков в день: 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 дополнительного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классов – не должно превышать 4 уроков и один день в неделю – не более 5 уроков, за счет урока физической культуры;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классов – не более 5 уроков.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Продолжительность учебных занятий не превышает 40 минут. При определении продолжительности занятий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3254">
        <w:rPr>
          <w:rFonts w:ascii="Times New Roman" w:hAnsi="Times New Roman" w:cs="Times New Roman"/>
          <w:caps/>
          <w:sz w:val="28"/>
          <w:szCs w:val="28"/>
        </w:rPr>
        <w:t>–</w:t>
      </w:r>
      <w:r>
        <w:rPr>
          <w:rFonts w:ascii="Times New Roman" w:hAnsi="Times New Roman" w:cs="Times New Roman"/>
          <w:caps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дополнительном</w:t>
      </w:r>
      <w:r w:rsidRPr="00F63254">
        <w:rPr>
          <w:rFonts w:ascii="Times New Roman" w:hAnsi="Times New Roman" w:cs="Times New Roman"/>
          <w:sz w:val="28"/>
          <w:szCs w:val="28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</w:t>
      </w:r>
      <w:r w:rsidRPr="00F63254">
        <w:rPr>
          <w:rStyle w:val="a4"/>
          <w:rFonts w:ascii="Times New Roman" w:hAnsi="Times New Roman" w:cs="Times New Roman"/>
          <w:sz w:val="28"/>
          <w:szCs w:val="28"/>
        </w:rPr>
        <w:footnoteReference w:id="16"/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перемены по 20 минут каждая. 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 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При обучении детей с ЗПР предусматривается специальный подход при комплектовании класса, в котором будет обучаться ребенок с ЗПР. Обучающиеся с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ЗПР, </w:t>
      </w:r>
      <w:r w:rsidRPr="00F63254">
        <w:rPr>
          <w:rFonts w:ascii="Times New Roman" w:hAnsi="Times New Roman" w:cs="Times New Roman"/>
          <w:sz w:val="28"/>
          <w:szCs w:val="28"/>
        </w:rPr>
        <w:t xml:space="preserve">осваивающие 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caps/>
          <w:sz w:val="28"/>
          <w:szCs w:val="28"/>
        </w:rPr>
        <w:t>7.2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АООП НОО, </w:t>
      </w:r>
      <w:r w:rsidRPr="00F63254">
        <w:rPr>
          <w:rFonts w:ascii="Times New Roman" w:hAnsi="Times New Roman" w:cs="Times New Roman"/>
          <w:sz w:val="28"/>
          <w:szCs w:val="28"/>
        </w:rPr>
        <w:t xml:space="preserve">обучаются в среде сверстников со сходными нарушениями развития в отдельных классах или в отдельных организациях, осуществляющих образовательную деятельность.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Наполняемость класса не должна превышать 12 обучающихся.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EE0A5B" w:rsidRPr="00F63254" w:rsidRDefault="00EE0A5B" w:rsidP="00EE0A5B">
      <w:pPr>
        <w:pStyle w:val="18TexstSPISOK1"/>
        <w:spacing w:line="36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i/>
          <w:color w:val="auto"/>
          <w:sz w:val="28"/>
          <w:szCs w:val="28"/>
        </w:rPr>
        <w:t>Требования к техническим средствам обучения</w:t>
      </w:r>
    </w:p>
    <w:p w:rsidR="00EE0A5B" w:rsidRDefault="00EE0A5B" w:rsidP="00EE0A5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Технические средства обучения </w:t>
      </w:r>
      <w:r w:rsidRPr="00F63254">
        <w:rPr>
          <w:color w:val="auto"/>
          <w:sz w:val="28"/>
          <w:szCs w:val="28"/>
        </w:rPr>
        <w:t xml:space="preserve">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</w:t>
      </w:r>
      <w:r w:rsidRPr="00F63254">
        <w:rPr>
          <w:sz w:val="28"/>
          <w:szCs w:val="28"/>
        </w:rPr>
        <w:t>К техническим средствам обучения обучающихся с ЗПР, ориентированным на их особые образовательные потребности, относятся: компьютеры c колонками и выходом в Internet, мультимедийные проекторы с экранами,</w:t>
      </w:r>
      <w:r>
        <w:rPr>
          <w:sz w:val="28"/>
          <w:szCs w:val="28"/>
        </w:rPr>
        <w:t xml:space="preserve"> </w:t>
      </w:r>
      <w:r w:rsidRPr="00F63254">
        <w:rPr>
          <w:sz w:val="28"/>
          <w:szCs w:val="28"/>
        </w:rPr>
        <w:t>принтер, сканер,</w:t>
      </w:r>
      <w:r>
        <w:rPr>
          <w:sz w:val="28"/>
          <w:szCs w:val="28"/>
        </w:rPr>
        <w:t xml:space="preserve"> </w:t>
      </w:r>
      <w:r w:rsidRPr="00384219">
        <w:rPr>
          <w:sz w:val="28"/>
          <w:szCs w:val="28"/>
        </w:rPr>
        <w:t>цифровой фотоаппарат</w:t>
      </w:r>
      <w:r>
        <w:rPr>
          <w:sz w:val="28"/>
          <w:szCs w:val="28"/>
        </w:rPr>
        <w:t>,</w:t>
      </w:r>
      <w:r w:rsidRPr="00384219">
        <w:rPr>
          <w:sz w:val="28"/>
          <w:szCs w:val="28"/>
        </w:rPr>
        <w:t xml:space="preserve"> цифровая видеокамера</w:t>
      </w:r>
      <w:r>
        <w:rPr>
          <w:sz w:val="28"/>
          <w:szCs w:val="28"/>
        </w:rPr>
        <w:t>,</w:t>
      </w:r>
      <w:r w:rsidRPr="00F63254">
        <w:rPr>
          <w:sz w:val="28"/>
          <w:szCs w:val="28"/>
        </w:rPr>
        <w:t xml:space="preserve"> интерактивные доски, программные продукты, средства для хранения и переноса информации (USB накопители), музыкальные центры с набором аудиодисков со звуками живой и неживой природы, музыкальными записями, аудиокнигами и др.</w:t>
      </w:r>
    </w:p>
    <w:p w:rsidR="001A085F" w:rsidRPr="002F71F1" w:rsidRDefault="001A085F" w:rsidP="001A085F">
      <w:pPr>
        <w:pStyle w:val="18TexstSPISOK1"/>
        <w:spacing w:line="36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F71F1">
        <w:rPr>
          <w:rFonts w:ascii="Times New Roman" w:hAnsi="Times New Roman" w:cs="Times New Roman"/>
          <w:b/>
          <w:i/>
          <w:color w:val="auto"/>
          <w:sz w:val="28"/>
          <w:szCs w:val="28"/>
        </w:rPr>
        <w:t>Требования к и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нформационно-образовательной среде</w:t>
      </w:r>
    </w:p>
    <w:p w:rsidR="001A085F" w:rsidRDefault="001A085F" w:rsidP="001A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t>В О</w:t>
      </w:r>
      <w:r>
        <w:rPr>
          <w:rFonts w:ascii="Times New Roman" w:hAnsi="Times New Roman" w:cs="Times New Roman"/>
          <w:color w:val="auto"/>
          <w:sz w:val="28"/>
          <w:szCs w:val="28"/>
        </w:rPr>
        <w:t>рганизации</w:t>
      </w:r>
      <w:r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3206F">
        <w:rPr>
          <w:rFonts w:ascii="Times New Roman" w:hAnsi="Times New Roman" w:cs="Times New Roman"/>
          <w:color w:val="auto"/>
          <w:sz w:val="28"/>
          <w:szCs w:val="28"/>
        </w:rPr>
        <w:t>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числе, флеш-тренажеров, инструментов wiki, цифровых видео материалов и др.), обеспечивающих достижение каждым обучающимся максимально возможных для него результатов освоения АООП НОО.</w:t>
      </w:r>
    </w:p>
    <w:p w:rsidR="00235101" w:rsidRPr="002F71F1" w:rsidRDefault="00235101" w:rsidP="00235101">
      <w:pPr>
        <w:pStyle w:val="18TexstSPISOK1"/>
        <w:tabs>
          <w:tab w:val="clear" w:pos="640"/>
          <w:tab w:val="left" w:pos="142"/>
        </w:tabs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F71F1">
        <w:rPr>
          <w:rFonts w:ascii="Times New Roman" w:hAnsi="Times New Roman" w:cs="Times New Roman"/>
          <w:b/>
          <w:i/>
          <w:color w:val="auto"/>
          <w:sz w:val="28"/>
          <w:szCs w:val="28"/>
        </w:rPr>
        <w:t>Требования к учебникам, рабочим тетрадям и специальным дидактическим материалам</w:t>
      </w:r>
    </w:p>
    <w:p w:rsidR="00235101" w:rsidRPr="002F71F1" w:rsidRDefault="00235101" w:rsidP="00235101">
      <w:pPr>
        <w:pStyle w:val="Default"/>
        <w:spacing w:line="336" w:lineRule="auto"/>
        <w:ind w:firstLine="708"/>
        <w:jc w:val="both"/>
        <w:rPr>
          <w:sz w:val="28"/>
          <w:szCs w:val="28"/>
        </w:rPr>
      </w:pPr>
      <w:r w:rsidRPr="002F71F1">
        <w:rPr>
          <w:color w:val="auto"/>
          <w:sz w:val="28"/>
          <w:szCs w:val="28"/>
        </w:rPr>
        <w:t>Реализация АООП НОО обучающихся с ЗПР предусматривает использование базовых учебников для сверстников без ограничений здоровья. С учётом особых образовательных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и/или электронных носителях, обеспечивающих реализацию программы коррекционной работы и специальную поддержку освоения АООП НОО.</w:t>
      </w:r>
    </w:p>
    <w:p w:rsidR="00235101" w:rsidRPr="00F63254" w:rsidRDefault="00235101" w:rsidP="00235101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Особые образовательные потребности обучающихся с ЗПР обусловливают необходимость специального подбора дидактического материала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преимущественное использование натуральной и иллюстративной наглядности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235101" w:rsidRPr="00F63254" w:rsidRDefault="00235101" w:rsidP="0023510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Освоение содержательной области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«Филология»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печатных пособий (наборы картинной азбуки; наборы предметных картинок; картинное лото; наборы сюжетных картинок по отдельным темам; различные виды словарей; репродукции картин в соответствии с тематикой и видами работ); опорных таблиц по отдельным изучаемым темам; схем (звуко-буквенного разбора слова; разбора слов по составу и др.); дидактического раздаточного материала (карточки с заданиями); наборов ролевых игр, игрушек по отдельным темам; наборов муляжей (фрукты, овощи, ягоды и т.д.).</w:t>
      </w:r>
    </w:p>
    <w:p w:rsidR="00235101" w:rsidRPr="00F63254" w:rsidRDefault="00235101" w:rsidP="0023510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Освоение содержательной области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«Математика»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разнообразного дидактического материала: </w:t>
      </w:r>
      <w:r w:rsidRPr="00F63254">
        <w:rPr>
          <w:rFonts w:ascii="Times New Roman" w:hAnsi="Times New Roman"/>
          <w:sz w:val="28"/>
          <w:szCs w:val="28"/>
        </w:rPr>
        <w:t xml:space="preserve">предметов различной формы, величины, цвета, счетного материала; таблиц на печатной основе; калькулятора; измерительных инструментов и приспособлений (размеченные и неразмеченные линейки, циркули, транспортиры, наборы угольников, мерки); демонстрационных пособий для изучения геометрических величин, геометрических фигур и тел;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настольных развивающих игр.</w:t>
      </w:r>
    </w:p>
    <w:p w:rsidR="00235101" w:rsidRPr="00F63254" w:rsidRDefault="00235101" w:rsidP="0023510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доступных представлений о мире и практики взаимодействия с окружающим миром в рамках содержательной области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«Обществознание и естествознание (Окружающий мир)»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происходит с использованием традиционных дидактических средств, с применением видео, проекционного оборудования, интернет ресурсов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обучающихся с ЗПР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организации, а также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теплицы, пришкольный участок и другие объекты на прилегающей к образовательной организации территории. </w:t>
      </w:r>
    </w:p>
    <w:p w:rsidR="00235101" w:rsidRPr="00F63254" w:rsidRDefault="00235101" w:rsidP="0023510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Специальный учебный и дидактический материал необходим для образования обучающихся с ЗПР в области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«Искусство».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др.), а также большой объем расходных материалов (бумага, краски, пластилин, глина, клей и др.). Для развития изобразительной деятельности в доступные виды художественного ремесла (батик, керамика, ткачество, полиграфия и др.) необходимо безопасное оборудование для соответствующих мастерских. На занятиях музыкой важно обеспечить обучающимся с ЗПР использование доступных музыкальных инструментов (бубен, барабан, маракас и др.), а также оснастить актовые залы воспроизводящим, звукоусиливающим и осветительным оборудованием.</w:t>
      </w:r>
    </w:p>
    <w:p w:rsidR="00235101" w:rsidRPr="00F63254" w:rsidRDefault="00235101" w:rsidP="00235101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Овладение обучающимися с ЗПР образовательной областью </w:t>
      </w:r>
      <w:r w:rsidRPr="002F71F1">
        <w:rPr>
          <w:rFonts w:ascii="Times New Roman" w:hAnsi="Times New Roman" w:cs="Times New Roman"/>
          <w:b/>
          <w:i/>
          <w:color w:val="auto"/>
          <w:sz w:val="28"/>
          <w:szCs w:val="28"/>
        </w:rPr>
        <w:t>«Физическая культура</w:t>
      </w:r>
      <w:r w:rsidRPr="002F71F1">
        <w:rPr>
          <w:rFonts w:ascii="Times New Roman" w:hAnsi="Times New Roman" w:cs="Times New Roman"/>
          <w:b/>
          <w:i/>
          <w:caps/>
          <w:color w:val="auto"/>
          <w:sz w:val="28"/>
          <w:szCs w:val="28"/>
        </w:rPr>
        <w:t>»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предполагает коррекцию двигательных навыков в процессе музыкально-ритмической и спортивной деятельности. Для этого необходимо наличие специальных предметов (лент, мячи, шары, обручи и др.); фонотеки с записями различных музыкальных произведений; наборов детских музыкальных инструментов (бубен, барабан, детское пианино и др.). Оборудование спортивного зала предполагает наличие необходимого спортивного инвентаря для овладения различными видами физкультурно-спортивной деятельности.</w:t>
      </w:r>
    </w:p>
    <w:p w:rsidR="00235101" w:rsidRPr="00F63254" w:rsidRDefault="00235101" w:rsidP="0023510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Для овладения образовательной областью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«Технологии»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обучающимся с ЗПР необходимо использование специфических инструментов (</w:t>
      </w:r>
      <w:r w:rsidRPr="00F63254">
        <w:rPr>
          <w:rFonts w:ascii="Times New Roman" w:hAnsi="Times New Roman"/>
          <w:iCs/>
          <w:sz w:val="28"/>
          <w:szCs w:val="28"/>
        </w:rPr>
        <w:t>кисти беличьи, кисти из щетины, стеки, ножницы, циркуль, линейки, угольники, иглы швейные с удлиненным (широким) ушком и др.</w:t>
      </w:r>
      <w:r w:rsidRPr="00F63254">
        <w:rPr>
          <w:rFonts w:ascii="Times New Roman" w:hAnsi="Times New Roman" w:cs="Times New Roman"/>
          <w:sz w:val="28"/>
          <w:szCs w:val="28"/>
        </w:rPr>
        <w:t>) и расходных материалов (</w:t>
      </w:r>
      <w:r w:rsidRPr="00F63254">
        <w:rPr>
          <w:rFonts w:ascii="Times New Roman" w:hAnsi="Times New Roman"/>
          <w:iCs/>
          <w:sz w:val="28"/>
          <w:szCs w:val="28"/>
        </w:rPr>
        <w:t xml:space="preserve">краски акварельные и гуашевые; фломастеры разного цвета; цветные карандаши; бумага рисовальная, бумага цветная разной плотности, картон цветной, серый, белый; бумага наждачная (крупнозернистая, мелкозернистая); бумага в крупную </w:t>
      </w:r>
      <w:r w:rsidRPr="00F63254">
        <w:rPr>
          <w:rFonts w:ascii="Times New Roman" w:hAnsi="Times New Roman"/>
          <w:iCs/>
          <w:sz w:val="28"/>
          <w:szCs w:val="28"/>
        </w:rPr>
        <w:lastRenderedPageBreak/>
        <w:t xml:space="preserve">клетку; набор разноцветного пластилина; нитки (разные виды); ткани разных сортов и др.) </w:t>
      </w:r>
      <w:r w:rsidRPr="00F63254">
        <w:rPr>
          <w:rFonts w:ascii="Times New Roman" w:hAnsi="Times New Roman" w:cs="Times New Roman"/>
          <w:sz w:val="28"/>
          <w:szCs w:val="28"/>
        </w:rPr>
        <w:t xml:space="preserve">в процессе формирования навыков ручного труда. </w:t>
      </w:r>
    </w:p>
    <w:p w:rsidR="00235101" w:rsidRPr="00F63254" w:rsidRDefault="00235101" w:rsidP="00235101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Материально-техническое обеспечение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коррекционн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ых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курсов 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включает обеспечение кабинета логопеда, психолога и зала для проведений занятий по ритмике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235101" w:rsidRPr="00F63254" w:rsidRDefault="00235101" w:rsidP="002351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кабинета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логопеда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включает: печатные пособия (учебники по русскому языку и чтению; кассы букв и слогов; разрезные азбуки; альбом с предметными и сюжетными картинками; картинные лото; альбомы с картинками для исследования произношения звуков); мебель и оборудование (парты, стол, стул, шкаф для пособий, классная доска, зеркала (настенное, настольное, для индивидуальной работы), стенные часы, настольная лампа, умывальник, мыло, полотенце); специальное оборудование (логопедические зонды; спирт, вата); игры и игрушки (настольные игры: кубики, мозаики, лото; игрушки, предназначенные для развития дыхания; наборы игрушек, предназначенные для развития и обогащения словарного запаса); технические средства обучения (</w:t>
      </w:r>
      <w:r w:rsidRPr="00F63254">
        <w:rPr>
          <w:rFonts w:ascii="Times New Roman" w:hAnsi="Times New Roman" w:cs="Times New Roman"/>
          <w:iCs/>
          <w:sz w:val="28"/>
          <w:szCs w:val="28"/>
        </w:rPr>
        <w:t>CD/DVD – прогрыватели; телевизор; аудиовидеомагнитофон; компьютер с программным обеспечением; слайд-проектор; мультимедиапроектор; магнитная доска; экран).</w:t>
      </w:r>
    </w:p>
    <w:p w:rsidR="00235101" w:rsidRPr="00F63254" w:rsidRDefault="00235101" w:rsidP="002351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Материально-техническое оснащение кабинета </w:t>
      </w:r>
      <w:r w:rsidRPr="002F71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психолога</w:t>
      </w: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включает: учебный материал (методики с необходимым стимульным материалом для диагностики познавательной и эмоциональной сфер личности, поведения; методики с необходимым оснащением для проведения психо-коррекционной работы по отдельным направлениям); мебель и оборудование (стол и стул для психолога; шкаф для пособий и техники; уголок мягкой мебели (по возможности); рабочие места для детей); технические средства обучения; игрушки и игры (мячи, куклы, пирамиды, кубики, доски Сегена различной модификации; настольные игры); </w:t>
      </w:r>
      <w:r w:rsidRPr="00F63254">
        <w:rPr>
          <w:rFonts w:ascii="Times New Roman" w:hAnsi="Times New Roman" w:cs="Times New Roman"/>
          <w:sz w:val="28"/>
          <w:szCs w:val="28"/>
        </w:rPr>
        <w:t>набор материалов для детского творчества (строительный материал, пластилин, краски, цветные карандаши, фломастеры, бумага, клей и т.д.).</w:t>
      </w:r>
    </w:p>
    <w:p w:rsidR="00235101" w:rsidRDefault="00235101" w:rsidP="002351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Материально-техническое обеспечение </w:t>
      </w:r>
      <w:r w:rsidRPr="002F71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зала для проведений занятий по ритмике</w:t>
      </w: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включает: специальное оборудование (хореографические станки; настенные зеркала); дидактическое оборудование (мячи; ленты; дождики, шары, обручи); музыкальные инструменты (</w:t>
      </w:r>
      <w:r w:rsidRPr="00F63254">
        <w:rPr>
          <w:rFonts w:ascii="Times New Roman" w:hAnsi="Times New Roman" w:cs="Times New Roman"/>
          <w:sz w:val="28"/>
          <w:szCs w:val="28"/>
        </w:rPr>
        <w:t>фортепиано (пианино, рояль), баян /аккордеон, скрипка, гитара, клавишный синтезатор); комплект детских музыкальных инструментов (блок-флейта, глокеншпиль/трещотки, колокольчик, треугольник, барабан, бубен, румба, маракасы, кастаньеты, металлофоны, ксилофоны; свистульки, деревянные ложки); технические средства обучения; экранно-звуковые пособия.</w:t>
      </w:r>
    </w:p>
    <w:p w:rsidR="00871858" w:rsidRPr="00636E64" w:rsidRDefault="00871858" w:rsidP="00871858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36E64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Обеспечение условий для организации обучения и взаимодействия специалистов, их сотрудничества с родителями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br/>
      </w:r>
      <w:r w:rsidRPr="00636E64">
        <w:rPr>
          <w:rFonts w:ascii="Times New Roman" w:hAnsi="Times New Roman" w:cs="Times New Roman"/>
          <w:b/>
          <w:i/>
          <w:color w:val="auto"/>
          <w:sz w:val="28"/>
          <w:szCs w:val="28"/>
        </w:rPr>
        <w:t>(законными представителями) обучающихся</w:t>
      </w:r>
    </w:p>
    <w:p w:rsidR="00871858" w:rsidRPr="00F63254" w:rsidRDefault="00871858" w:rsidP="00871858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материально­техническому обеспечению ориентированы не только на обучающегося, но и на всех участников процесса образования. Это обусловлено большей, чем в «норме», необходимостью индивидуализации процесса образования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 Специфика данной группы требований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процесса обучения обучающегося с ЗПР. Предусматривается материально­техническая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871858" w:rsidRPr="00F63254" w:rsidRDefault="00871858" w:rsidP="00871858">
      <w:pPr>
        <w:pStyle w:val="14TexstOSNOVA1012"/>
        <w:spacing w:line="360" w:lineRule="auto"/>
        <w:ind w:firstLine="709"/>
        <w:rPr>
          <w:rFonts w:ascii="Times New Roman" w:hAnsi="Times New Roman" w:cs="Times New Roman"/>
          <w:i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Учебно-методическое и информационное обеспечение реализации АООП НОО обучающихся с ЗПР включает наличие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и внешней сети и направлено на создание доступа для всех участников образовательного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процесса к любой информации, связанной с реализацией адаптированной основной образовательной программы начального общего образования, достижением планируемых результатов, организацией образовательного процесса и условиями его осуществления.</w:t>
      </w:r>
    </w:p>
    <w:p w:rsidR="00871858" w:rsidRPr="00F63254" w:rsidRDefault="00871858" w:rsidP="00871858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i/>
          <w:color w:val="auto"/>
          <w:sz w:val="28"/>
          <w:szCs w:val="28"/>
        </w:rPr>
        <w:t>Информационное обеспечение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необходимую нормативную правовую базу образования обучающихся с ЗПР</w:t>
      </w:r>
      <w:r w:rsidRPr="00F4326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и характеристики предполагаемых информационных связей участников образовательного процесса. </w:t>
      </w:r>
    </w:p>
    <w:p w:rsidR="00871858" w:rsidRPr="00F63254" w:rsidRDefault="00871858" w:rsidP="008718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Информационно-методическое обеспечение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реализации АООП НОО обучающихся с ЗПР</w:t>
      </w:r>
      <w:r w:rsidRPr="00F6325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F63254">
        <w:rPr>
          <w:rFonts w:ascii="Times New Roman" w:hAnsi="Times New Roman" w:cs="Times New Roman"/>
          <w:iCs/>
          <w:color w:val="auto"/>
          <w:kern w:val="2"/>
          <w:sz w:val="28"/>
          <w:szCs w:val="28"/>
        </w:rPr>
        <w:t xml:space="preserve">направлено на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871858" w:rsidRPr="00F63254" w:rsidRDefault="00871858" w:rsidP="008718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Требования к информационно-методическому обеспечению образовательного процесса включают:</w:t>
      </w:r>
    </w:p>
    <w:p w:rsidR="00871858" w:rsidRPr="00F63254" w:rsidRDefault="00871858" w:rsidP="000C5522">
      <w:pPr>
        <w:pStyle w:val="af2"/>
        <w:numPr>
          <w:ilvl w:val="0"/>
          <w:numId w:val="17"/>
        </w:numPr>
        <w:ind w:left="0" w:firstLine="709"/>
        <w:jc w:val="both"/>
        <w:rPr>
          <w:kern w:val="2"/>
          <w:sz w:val="28"/>
          <w:szCs w:val="28"/>
        </w:rPr>
      </w:pPr>
      <w:r w:rsidRPr="00F63254">
        <w:rPr>
          <w:caps w:val="0"/>
          <w:sz w:val="28"/>
          <w:szCs w:val="28"/>
        </w:rPr>
        <w:t>Необходимую нормативную правовую базу образования обучающихся с ЗПР</w:t>
      </w:r>
      <w:r w:rsidRPr="00F63254">
        <w:rPr>
          <w:sz w:val="28"/>
          <w:szCs w:val="28"/>
        </w:rPr>
        <w:t>.</w:t>
      </w:r>
    </w:p>
    <w:p w:rsidR="00871858" w:rsidRPr="00943A2A" w:rsidRDefault="00871858" w:rsidP="000C5522">
      <w:pPr>
        <w:pStyle w:val="af2"/>
        <w:numPr>
          <w:ilvl w:val="0"/>
          <w:numId w:val="17"/>
        </w:numPr>
        <w:ind w:left="0" w:firstLine="709"/>
        <w:jc w:val="both"/>
        <w:rPr>
          <w:kern w:val="2"/>
          <w:sz w:val="28"/>
          <w:szCs w:val="28"/>
        </w:rPr>
      </w:pPr>
      <w:r w:rsidRPr="00F63254">
        <w:rPr>
          <w:caps w:val="0"/>
          <w:sz w:val="28"/>
          <w:szCs w:val="28"/>
        </w:rPr>
        <w:t>Характеристики предполагаемых информационных связей участников образовательного процесса</w:t>
      </w:r>
      <w:r w:rsidRPr="00F63254">
        <w:rPr>
          <w:sz w:val="28"/>
          <w:szCs w:val="28"/>
        </w:rPr>
        <w:t>.</w:t>
      </w:r>
    </w:p>
    <w:p w:rsidR="00943A2A" w:rsidRPr="00943A2A" w:rsidRDefault="00943A2A" w:rsidP="000C5522">
      <w:pPr>
        <w:pStyle w:val="af2"/>
        <w:numPr>
          <w:ilvl w:val="0"/>
          <w:numId w:val="17"/>
        </w:numPr>
        <w:ind w:left="0" w:firstLine="709"/>
        <w:jc w:val="both"/>
        <w:rPr>
          <w:kern w:val="2"/>
          <w:sz w:val="28"/>
          <w:szCs w:val="28"/>
        </w:rPr>
      </w:pPr>
      <w:r>
        <w:rPr>
          <w:caps w:val="0"/>
          <w:sz w:val="28"/>
          <w:szCs w:val="28"/>
        </w:rPr>
        <w:t>С</w:t>
      </w:r>
      <w:r w:rsidRPr="00943A2A">
        <w:rPr>
          <w:caps w:val="0"/>
          <w:sz w:val="28"/>
          <w:szCs w:val="28"/>
        </w:rPr>
        <w:t>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</w:t>
      </w:r>
      <w:r w:rsidRPr="00943A2A">
        <w:rPr>
          <w:sz w:val="28"/>
          <w:szCs w:val="28"/>
        </w:rPr>
        <w:t xml:space="preserve"> ОВЗ</w:t>
      </w:r>
      <w:r>
        <w:rPr>
          <w:sz w:val="28"/>
          <w:szCs w:val="28"/>
        </w:rPr>
        <w:t>.</w:t>
      </w:r>
    </w:p>
    <w:p w:rsidR="00871858" w:rsidRPr="00F63254" w:rsidRDefault="00871858" w:rsidP="000C5522">
      <w:pPr>
        <w:pStyle w:val="Default"/>
        <w:numPr>
          <w:ilvl w:val="0"/>
          <w:numId w:val="17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Получения доступа к информационным ресурсам, различными способами (поиск информации  в сети интернет, работа в библиотеке и др.),</w:t>
      </w:r>
      <w:r w:rsidRPr="00F63254">
        <w:rPr>
          <w:color w:val="auto"/>
          <w:kern w:val="2"/>
          <w:sz w:val="28"/>
          <w:szCs w:val="28"/>
        </w:rPr>
        <w:t xml:space="preserve"> в том числе к электронным образовательным ресурсам, размещенным в федеральных и региональных базах данных.</w:t>
      </w:r>
    </w:p>
    <w:p w:rsidR="00871858" w:rsidRPr="00F63254" w:rsidRDefault="00871858" w:rsidP="000C5522">
      <w:pPr>
        <w:pStyle w:val="af2"/>
        <w:numPr>
          <w:ilvl w:val="0"/>
          <w:numId w:val="17"/>
        </w:numPr>
        <w:ind w:left="0" w:firstLine="709"/>
        <w:jc w:val="both"/>
        <w:rPr>
          <w:kern w:val="2"/>
          <w:sz w:val="28"/>
          <w:szCs w:val="28"/>
        </w:rPr>
      </w:pPr>
      <w:r w:rsidRPr="00F63254">
        <w:rPr>
          <w:caps w:val="0"/>
          <w:sz w:val="28"/>
          <w:szCs w:val="28"/>
        </w:rPr>
        <w:t>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</w:t>
      </w:r>
    </w:p>
    <w:p w:rsidR="006D300A" w:rsidRPr="009F2297" w:rsidRDefault="00871858" w:rsidP="00871858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Образование обучающихся с ЗПР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sectPr w:rsidR="006D300A" w:rsidRPr="009F2297" w:rsidSect="00EA7D8D">
      <w:footerReference w:type="default" r:id="rId8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A0D" w:rsidRDefault="009B0A0D">
      <w:pPr>
        <w:spacing w:after="0" w:line="240" w:lineRule="auto"/>
      </w:pPr>
      <w:r>
        <w:separator/>
      </w:r>
    </w:p>
  </w:endnote>
  <w:endnote w:type="continuationSeparator" w:id="0">
    <w:p w:rsidR="009B0A0D" w:rsidRDefault="009B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B2" w:rsidRDefault="00AE6FB2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512B">
      <w:rPr>
        <w:noProof/>
      </w:rPr>
      <w:t>143</w:t>
    </w:r>
    <w:r>
      <w:rPr>
        <w:noProof/>
      </w:rPr>
      <w:fldChar w:fldCharType="end"/>
    </w:r>
  </w:p>
  <w:p w:rsidR="00AE6FB2" w:rsidRDefault="00AE6FB2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A0D" w:rsidRDefault="009B0A0D">
      <w:pPr>
        <w:spacing w:after="0" w:line="240" w:lineRule="auto"/>
      </w:pPr>
      <w:r>
        <w:separator/>
      </w:r>
    </w:p>
  </w:footnote>
  <w:footnote w:type="continuationSeparator" w:id="0">
    <w:p w:rsidR="009B0A0D" w:rsidRDefault="009B0A0D">
      <w:pPr>
        <w:spacing w:after="0" w:line="240" w:lineRule="auto"/>
      </w:pPr>
      <w:r>
        <w:continuationSeparator/>
      </w:r>
    </w:p>
  </w:footnote>
  <w:footnote w:id="1">
    <w:p w:rsidR="00AE6FB2" w:rsidRDefault="00AE6FB2" w:rsidP="00414222">
      <w:pPr>
        <w:pStyle w:val="a5"/>
        <w:spacing w:before="0" w:after="0" w:line="240" w:lineRule="auto"/>
        <w:jc w:val="both"/>
      </w:pPr>
      <w:r>
        <w:rPr>
          <w:rStyle w:val="a6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:rsidR="00AE6FB2" w:rsidRPr="00C314C3" w:rsidRDefault="00AE6FB2" w:rsidP="00C2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  <w:t xml:space="preserve"> Часть 4 статьи 79</w:t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:rsidR="00AE6FB2" w:rsidRPr="002A2542" w:rsidRDefault="00AE6FB2" w:rsidP="00C22956">
      <w:pPr>
        <w:pStyle w:val="Standard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 w:rsidRPr="002A2542">
        <w:rPr>
          <w:rFonts w:ascii="Times New Roman" w:hAnsi="Times New Roman" w:cs="Times New Roman"/>
          <w:color w:val="000000"/>
          <w:sz w:val="20"/>
          <w:szCs w:val="20"/>
        </w:rPr>
        <w:t>Ст. 15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4">
    <w:p w:rsidR="00AE6FB2" w:rsidRPr="00C314C3" w:rsidRDefault="00AE6FB2" w:rsidP="00C2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>Часть 13 статьи 59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5">
    <w:p w:rsidR="00AE6FB2" w:rsidRPr="004547B5" w:rsidRDefault="00AE6FB2" w:rsidP="00C2295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tab/>
      </w:r>
      <w:r w:rsidRPr="004547B5">
        <w:rPr>
          <w:rFonts w:ascii="Times New Roman" w:hAnsi="Times New Roman" w:cs="Times New Roman"/>
          <w:sz w:val="20"/>
          <w:szCs w:val="20"/>
        </w:rPr>
        <w:t>Часть 6 статьи 58 пункт 9</w:t>
      </w:r>
      <w:r w:rsidRPr="004547B5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6">
    <w:p w:rsidR="00AE6FB2" w:rsidRPr="004547B5" w:rsidRDefault="00AE6FB2" w:rsidP="003F561A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7">
    <w:p w:rsidR="00AE6FB2" w:rsidRPr="004A6B41" w:rsidRDefault="00AE6FB2" w:rsidP="00472D5C">
      <w:pPr>
        <w:pStyle w:val="afb"/>
        <w:jc w:val="both"/>
        <w:rPr>
          <w:rFonts w:ascii="Times New Roman" w:hAnsi="Times New Roman"/>
          <w:sz w:val="14"/>
          <w:szCs w:val="18"/>
        </w:rPr>
      </w:pPr>
      <w:r w:rsidRPr="00033B40">
        <w:rPr>
          <w:rStyle w:val="a4"/>
          <w:rFonts w:ascii="Times New Roman" w:hAnsi="Times New Roman"/>
          <w:sz w:val="18"/>
          <w:szCs w:val="18"/>
        </w:rPr>
        <w:footnoteRef/>
      </w:r>
      <w:r w:rsidRPr="00033B40">
        <w:rPr>
          <w:rFonts w:ascii="Times New Roman" w:eastAsia="Times New Roman" w:hAnsi="Times New Roman"/>
          <w:color w:val="000000"/>
          <w:sz w:val="18"/>
          <w:szCs w:val="18"/>
        </w:rPr>
        <w:t>Е.Л. Гончарова, О.И. Кукушкина</w:t>
      </w:r>
      <w:r w:rsidRPr="00033B40">
        <w:rPr>
          <w:rFonts w:ascii="Times New Roman" w:hAnsi="Times New Roman"/>
          <w:bCs/>
          <w:sz w:val="18"/>
          <w:szCs w:val="18"/>
        </w:rPr>
        <w:t xml:space="preserve"> «</w:t>
      </w:r>
      <w:r w:rsidRPr="00033B40">
        <w:rPr>
          <w:rFonts w:ascii="Times New Roman" w:hAnsi="Times New Roman"/>
          <w:sz w:val="18"/>
          <w:szCs w:val="18"/>
        </w:rPr>
        <w:t>Ребенок с особыми образовательными потребностями</w:t>
      </w:r>
      <w:r w:rsidRPr="00033B40">
        <w:rPr>
          <w:rFonts w:ascii="Times New Roman" w:hAnsi="Times New Roman"/>
          <w:color w:val="000000"/>
          <w:sz w:val="18"/>
          <w:szCs w:val="18"/>
        </w:rPr>
        <w:t xml:space="preserve">» </w:t>
      </w:r>
      <w:hyperlink r:id="rId1" w:history="1">
        <w:r w:rsidRPr="004A6B41">
          <w:rPr>
            <w:rStyle w:val="ac"/>
            <w:rFonts w:ascii="Times New Roman" w:hAnsi="Times New Roman"/>
            <w:color w:val="auto"/>
            <w:sz w:val="18"/>
          </w:rPr>
          <w:t>http://almanah.ikprao.ru/articles/almanah-5/rebenok-s-osobymi-obrazovatelnymi-potrebnostjami</w:t>
        </w:r>
      </w:hyperlink>
    </w:p>
    <w:p w:rsidR="00AE6FB2" w:rsidRDefault="00AE6FB2" w:rsidP="00472D5C">
      <w:pPr>
        <w:pStyle w:val="a9"/>
      </w:pPr>
    </w:p>
  </w:footnote>
  <w:footnote w:id="8">
    <w:p w:rsidR="00AE6FB2" w:rsidRPr="00B26576" w:rsidRDefault="00AE6FB2" w:rsidP="00D71549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>
        <w:tab/>
      </w:r>
      <w:r w:rsidRPr="00B2657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араграф</w:t>
      </w:r>
      <w:r w:rsidRPr="00B26576">
        <w:rPr>
          <w:rFonts w:ascii="Times New Roman" w:hAnsi="Times New Roman" w:cs="Times New Roman"/>
          <w:sz w:val="20"/>
          <w:szCs w:val="20"/>
        </w:rPr>
        <w:t xml:space="preserve"> 2.1 Раздела 2 Примерной основной образовательной программы образовательного учреждения. Начальная школа / [сост. Е. С. Савинов]. — 4-е изд., перераб. — М. : Просвещение, 2012. — 223 с. — (Стандарты второго поколения).</w:t>
      </w:r>
    </w:p>
  </w:footnote>
  <w:footnote w:id="9">
    <w:p w:rsidR="00AE6FB2" w:rsidRPr="00271F9B" w:rsidRDefault="00AE6FB2" w:rsidP="00951472">
      <w:pPr>
        <w:pStyle w:val="af3"/>
        <w:ind w:firstLine="0"/>
        <w:rPr>
          <w:sz w:val="20"/>
          <w:szCs w:val="20"/>
        </w:rPr>
      </w:pPr>
      <w:r w:rsidRPr="00271F9B">
        <w:rPr>
          <w:sz w:val="20"/>
          <w:szCs w:val="20"/>
          <w:vertAlign w:val="superscript"/>
        </w:rPr>
        <w:footnoteRef/>
      </w:r>
      <w:r w:rsidRPr="00271F9B">
        <w:rPr>
          <w:rFonts w:ascii="MS Mincho" w:eastAsia="MS Mincho" w:hAnsi="MS Mincho" w:cs="MS Mincho" w:hint="eastAsia"/>
          <w:sz w:val="20"/>
          <w:szCs w:val="20"/>
        </w:rPr>
        <w:t> </w:t>
      </w:r>
      <w:r w:rsidRPr="00271F9B">
        <w:rPr>
          <w:rFonts w:ascii="MS Mincho" w:eastAsia="MS Mincho" w:hAnsi="MS Mincho" w:cs="MS Mincho"/>
          <w:sz w:val="20"/>
          <w:szCs w:val="20"/>
        </w:rPr>
        <w:t xml:space="preserve"> </w:t>
      </w:r>
      <w:r w:rsidRPr="00271F9B">
        <w:rPr>
          <w:rFonts w:ascii="MS Mincho" w:eastAsia="MS Mincho" w:hAnsi="MS Mincho" w:cs="MS Mincho"/>
          <w:sz w:val="20"/>
          <w:szCs w:val="20"/>
        </w:rPr>
        <w:tab/>
      </w:r>
      <w:r w:rsidRPr="00271F9B">
        <w:rPr>
          <w:sz w:val="20"/>
          <w:szCs w:val="20"/>
        </w:rPr>
        <w:t>Изучается во всех разделах курса.</w:t>
      </w:r>
    </w:p>
    <w:p w:rsidR="00AE6FB2" w:rsidRDefault="00AE6FB2" w:rsidP="00951472">
      <w:pPr>
        <w:pStyle w:val="af3"/>
      </w:pPr>
    </w:p>
  </w:footnote>
  <w:footnote w:id="10">
    <w:p w:rsidR="00AE6FB2" w:rsidRDefault="00AE6FB2" w:rsidP="00951472">
      <w:pPr>
        <w:pStyle w:val="af3"/>
        <w:ind w:firstLine="0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rPr>
          <w:rFonts w:ascii="MS Mincho" w:eastAsia="MS Mincho" w:hAnsi="MS Mincho" w:cs="MS Mincho"/>
        </w:rPr>
        <w:t xml:space="preserve"> </w:t>
      </w:r>
      <w:r>
        <w:rPr>
          <w:rFonts w:ascii="MS Mincho" w:eastAsia="MS Mincho" w:hAnsi="MS Mincho" w:cs="MS Mincho"/>
        </w:rPr>
        <w:tab/>
      </w:r>
      <w:r>
        <w:t>Для предупреждения ошибок при письме целесообразно предусмотреть случаи типа «желток», «железный».</w:t>
      </w:r>
    </w:p>
    <w:p w:rsidR="00AE6FB2" w:rsidRDefault="00AE6FB2" w:rsidP="00951472">
      <w:pPr>
        <w:pStyle w:val="af3"/>
      </w:pPr>
    </w:p>
  </w:footnote>
  <w:footnote w:id="11">
    <w:p w:rsidR="00AE6FB2" w:rsidRPr="004B4FBB" w:rsidRDefault="00AE6FB2" w:rsidP="00951472">
      <w:pPr>
        <w:pStyle w:val="af3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4B4FBB">
        <w:rPr>
          <w:rFonts w:ascii="Times New Roman" w:hAnsi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/>
          <w:sz w:val="20"/>
          <w:szCs w:val="20"/>
        </w:rPr>
        <w:t> </w:t>
      </w:r>
      <w:r w:rsidRPr="004B4FBB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/>
          <w:sz w:val="20"/>
          <w:szCs w:val="20"/>
        </w:rPr>
        <w:t> </w:t>
      </w:r>
      <w:r w:rsidRPr="004B4FBB">
        <w:rPr>
          <w:rFonts w:ascii="Times New Roman" w:hAnsi="Times New Roman"/>
          <w:sz w:val="20"/>
          <w:szCs w:val="20"/>
        </w:rPr>
        <w:t>др.), материалы, используемые в декоративно­прикладном творчестве региона, в котором проживают школьники.</w:t>
      </w:r>
    </w:p>
  </w:footnote>
  <w:footnote w:id="12">
    <w:p w:rsidR="00AE6FB2" w:rsidRDefault="00AE6FB2" w:rsidP="00E82721">
      <w:pPr>
        <w:pStyle w:val="a9"/>
        <w:jc w:val="both"/>
      </w:pPr>
      <w:r>
        <w:rPr>
          <w:rStyle w:val="a4"/>
        </w:rPr>
        <w:footnoteRef/>
      </w:r>
      <w:r>
        <w:t xml:space="preserve"> </w:t>
      </w:r>
      <w:r>
        <w:tab/>
      </w:r>
      <w:r w:rsidRPr="00B2657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араграф 2.3</w:t>
      </w:r>
      <w:r w:rsidRPr="00B26576">
        <w:rPr>
          <w:rFonts w:ascii="Times New Roman" w:hAnsi="Times New Roman" w:cs="Times New Roman"/>
          <w:sz w:val="20"/>
          <w:szCs w:val="20"/>
        </w:rPr>
        <w:t xml:space="preserve"> Раздела 2 Примерной основной образовательной программы образовательного учреждения. Начальная школа / [сост. Е. С. Савинов]. — 4-е изд., перераб. — М. : Просвещение, 2012. — 223 с. — (Стандарты второго поколения).</w:t>
      </w:r>
    </w:p>
  </w:footnote>
  <w:footnote w:id="13">
    <w:p w:rsidR="00AE6FB2" w:rsidRDefault="00AE6FB2" w:rsidP="00047416">
      <w:pPr>
        <w:pStyle w:val="a9"/>
        <w:jc w:val="both"/>
      </w:pPr>
      <w:r>
        <w:rPr>
          <w:rStyle w:val="a4"/>
        </w:rPr>
        <w:footnoteRef/>
      </w:r>
      <w:r>
        <w:t xml:space="preserve"> </w:t>
      </w:r>
      <w:r>
        <w:tab/>
      </w:r>
      <w:r w:rsidRPr="00B2657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араграф</w:t>
      </w:r>
      <w:r w:rsidRPr="00B26576">
        <w:rPr>
          <w:rFonts w:ascii="Times New Roman" w:hAnsi="Times New Roman" w:cs="Times New Roman"/>
          <w:sz w:val="20"/>
          <w:szCs w:val="20"/>
        </w:rPr>
        <w:t xml:space="preserve"> 2.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B26576">
        <w:rPr>
          <w:rFonts w:ascii="Times New Roman" w:hAnsi="Times New Roman" w:cs="Times New Roman"/>
          <w:sz w:val="20"/>
          <w:szCs w:val="20"/>
        </w:rPr>
        <w:t xml:space="preserve"> Раздела 2 Примерной основной образовательной программы образовательного учреждения. Начальная школа / [сост. Е. С. Савинов]. — 4-е изд., перераб. — М. : Просвещение, 2012. — 223 с. — (Стандарты второго поколения).</w:t>
      </w:r>
    </w:p>
  </w:footnote>
  <w:footnote w:id="14">
    <w:p w:rsidR="00AE6FB2" w:rsidRPr="00257DA4" w:rsidRDefault="00AE6FB2" w:rsidP="007A2E9B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9D3D89">
        <w:rPr>
          <w:rStyle w:val="a4"/>
          <w:sz w:val="20"/>
          <w:szCs w:val="20"/>
        </w:rPr>
        <w:footnoteRef/>
      </w:r>
      <w:r w:rsidRPr="009D3D89">
        <w:rPr>
          <w:sz w:val="20"/>
          <w:szCs w:val="20"/>
        </w:rPr>
        <w:t xml:space="preserve"> </w:t>
      </w:r>
      <w:r w:rsidRPr="00257DA4">
        <w:rPr>
          <w:rFonts w:ascii="Times New Roman" w:hAnsi="Times New Roman" w:cs="Times New Roman"/>
          <w:sz w:val="20"/>
          <w:szCs w:val="20"/>
        </w:rPr>
        <w:t>Законодательство Российской Федерации в области образования включает в себя: Конституцию Российской Федерации, Федеральный закон Российской Федерации  «Об образовании в Российской Федерации», а также другие федеральные законы, иные нормативные правовые акты Российской Федерации, законы и иные нормативные правовые акты субъектов Российской Федерации, содержащие нормы, регулирующие отношения в сфере образования (пункт 1 статьи 4 Федерального закона Российской Федерации «Об образовании в Российской Федерации»)</w:t>
      </w:r>
    </w:p>
  </w:footnote>
  <w:footnote w:id="15">
    <w:p w:rsidR="00AE6FB2" w:rsidRDefault="00AE6FB2" w:rsidP="007A2E9B">
      <w:pPr>
        <w:pStyle w:val="1"/>
        <w:spacing w:before="0" w:after="0" w:line="240" w:lineRule="auto"/>
        <w:jc w:val="both"/>
      </w:pPr>
      <w:r w:rsidRPr="00E0372E">
        <w:rPr>
          <w:rStyle w:val="a4"/>
          <w:rFonts w:ascii="Times New Roman" w:hAnsi="Times New Roman"/>
          <w:b w:val="0"/>
          <w:i/>
          <w:sz w:val="20"/>
          <w:szCs w:val="20"/>
        </w:rPr>
        <w:footnoteRef/>
      </w:r>
      <w:r>
        <w:rPr>
          <w:rFonts w:ascii="Times New Roman" w:hAnsi="Times New Roman"/>
          <w:b w:val="0"/>
          <w:sz w:val="20"/>
          <w:szCs w:val="20"/>
        </w:rPr>
        <w:t>П. п 10.9, 10.10 постановления</w:t>
      </w:r>
      <w:r w:rsidRPr="00E0372E">
        <w:rPr>
          <w:rFonts w:ascii="Times New Roman" w:hAnsi="Times New Roman"/>
          <w:b w:val="0"/>
          <w:sz w:val="20"/>
          <w:szCs w:val="20"/>
        </w:rPr>
        <w:t xml:space="preserve"> Главного государственного санитарного врача РФ от 29 декабря 2010 г. N 189 г. Москва</w:t>
      </w:r>
      <w:r>
        <w:rPr>
          <w:rFonts w:ascii="Times New Roman" w:hAnsi="Times New Roman"/>
          <w:b w:val="0"/>
          <w:sz w:val="20"/>
          <w:szCs w:val="20"/>
        </w:rPr>
        <w:t xml:space="preserve"> «</w:t>
      </w:r>
      <w:r w:rsidRPr="00E0372E">
        <w:rPr>
          <w:rFonts w:ascii="Times New Roman" w:hAnsi="Times New Roman"/>
          <w:b w:val="0"/>
          <w:sz w:val="20"/>
          <w:szCs w:val="20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AE6FB2" w:rsidRDefault="00AE6FB2" w:rsidP="007A2E9B">
      <w:pPr>
        <w:pStyle w:val="a9"/>
        <w:tabs>
          <w:tab w:val="left" w:pos="2490"/>
        </w:tabs>
      </w:pPr>
      <w:r>
        <w:tab/>
      </w:r>
    </w:p>
  </w:footnote>
  <w:footnote w:id="16">
    <w:p w:rsidR="00AE6FB2" w:rsidRDefault="00AE6FB2" w:rsidP="006F0E47">
      <w:pPr>
        <w:pStyle w:val="1"/>
        <w:spacing w:before="0"/>
        <w:jc w:val="both"/>
      </w:pPr>
      <w:r w:rsidRPr="0091192C">
        <w:rPr>
          <w:rStyle w:val="a4"/>
          <w:rFonts w:ascii="Times New Roman" w:hAnsi="Times New Roman"/>
          <w:color w:val="auto"/>
          <w:sz w:val="20"/>
          <w:szCs w:val="20"/>
        </w:rPr>
        <w:footnoteRef/>
      </w:r>
      <w:r w:rsidRPr="0091192C">
        <w:rPr>
          <w:rFonts w:ascii="Times New Roman" w:hAnsi="Times New Roman"/>
          <w:color w:val="auto"/>
          <w:sz w:val="20"/>
          <w:szCs w:val="20"/>
        </w:rPr>
        <w:t>П. п 10.9, 10.10 постановления Главного государственного санитарного врача РФ от 29 декабря 2010 г. N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 w15:restartNumberingAfterBreak="0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 w15:restartNumberingAfterBreak="0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 w15:restartNumberingAfterBreak="0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 w15:restartNumberingAfterBreak="0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0" w15:restartNumberingAfterBreak="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2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3" w15:restartNumberingAfterBreak="0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 w15:restartNumberingAfterBreak="0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5" w15:restartNumberingAfterBreak="0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6" w15:restartNumberingAfterBreak="0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1604377"/>
    <w:multiLevelType w:val="hybridMultilevel"/>
    <w:tmpl w:val="EEBE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1C268D"/>
    <w:multiLevelType w:val="hybridMultilevel"/>
    <w:tmpl w:val="42AE73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1BC61A5"/>
    <w:multiLevelType w:val="hybridMultilevel"/>
    <w:tmpl w:val="848A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A42568"/>
    <w:multiLevelType w:val="hybridMultilevel"/>
    <w:tmpl w:val="5F6E75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106C60"/>
    <w:multiLevelType w:val="hybridMultilevel"/>
    <w:tmpl w:val="BEA0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9" w15:restartNumberingAfterBreak="0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4FB100D"/>
    <w:multiLevelType w:val="hybridMultilevel"/>
    <w:tmpl w:val="E3DE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2" w15:restartNumberingAfterBreak="0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4" w15:restartNumberingAfterBreak="0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F4F07"/>
    <w:multiLevelType w:val="hybridMultilevel"/>
    <w:tmpl w:val="FDF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34"/>
  </w:num>
  <w:num w:numId="5">
    <w:abstractNumId w:val="24"/>
  </w:num>
  <w:num w:numId="6">
    <w:abstractNumId w:val="32"/>
  </w:num>
  <w:num w:numId="7">
    <w:abstractNumId w:val="22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33"/>
  </w:num>
  <w:num w:numId="16">
    <w:abstractNumId w:val="31"/>
  </w:num>
  <w:num w:numId="17">
    <w:abstractNumId w:val="35"/>
  </w:num>
  <w:num w:numId="18">
    <w:abstractNumId w:val="26"/>
  </w:num>
  <w:num w:numId="19">
    <w:abstractNumId w:val="11"/>
  </w:num>
  <w:num w:numId="20">
    <w:abstractNumId w:val="28"/>
  </w:num>
  <w:num w:numId="21">
    <w:abstractNumId w:val="5"/>
  </w:num>
  <w:num w:numId="22">
    <w:abstractNumId w:val="6"/>
  </w:num>
  <w:num w:numId="23">
    <w:abstractNumId w:val="37"/>
  </w:num>
  <w:num w:numId="24">
    <w:abstractNumId w:val="2"/>
  </w:num>
  <w:num w:numId="25">
    <w:abstractNumId w:val="10"/>
  </w:num>
  <w:num w:numId="26">
    <w:abstractNumId w:val="1"/>
  </w:num>
  <w:num w:numId="27">
    <w:abstractNumId w:val="13"/>
  </w:num>
  <w:num w:numId="28">
    <w:abstractNumId w:val="29"/>
  </w:num>
  <w:num w:numId="29">
    <w:abstractNumId w:val="23"/>
  </w:num>
  <w:num w:numId="30">
    <w:abstractNumId w:val="0"/>
  </w:num>
  <w:num w:numId="31">
    <w:abstractNumId w:val="36"/>
  </w:num>
  <w:num w:numId="32">
    <w:abstractNumId w:val="30"/>
  </w:num>
  <w:num w:numId="33">
    <w:abstractNumId w:val="19"/>
  </w:num>
  <w:num w:numId="34">
    <w:abstractNumId w:val="18"/>
  </w:num>
  <w:num w:numId="35">
    <w:abstractNumId w:val="25"/>
  </w:num>
  <w:num w:numId="36">
    <w:abstractNumId w:val="27"/>
  </w:num>
  <w:num w:numId="37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1CE"/>
    <w:rsid w:val="000001A5"/>
    <w:rsid w:val="000001E1"/>
    <w:rsid w:val="0000053C"/>
    <w:rsid w:val="00000B1A"/>
    <w:rsid w:val="00001401"/>
    <w:rsid w:val="00001FAF"/>
    <w:rsid w:val="000022BB"/>
    <w:rsid w:val="000023C6"/>
    <w:rsid w:val="000026E8"/>
    <w:rsid w:val="00003B26"/>
    <w:rsid w:val="000040D2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D1"/>
    <w:rsid w:val="0001323F"/>
    <w:rsid w:val="0001388E"/>
    <w:rsid w:val="00015199"/>
    <w:rsid w:val="00015636"/>
    <w:rsid w:val="00017356"/>
    <w:rsid w:val="0001740F"/>
    <w:rsid w:val="00017D79"/>
    <w:rsid w:val="000208A4"/>
    <w:rsid w:val="000210D3"/>
    <w:rsid w:val="00022E7A"/>
    <w:rsid w:val="00023CDE"/>
    <w:rsid w:val="000310CC"/>
    <w:rsid w:val="00031DE5"/>
    <w:rsid w:val="00032364"/>
    <w:rsid w:val="00032E0C"/>
    <w:rsid w:val="00033592"/>
    <w:rsid w:val="00034F9E"/>
    <w:rsid w:val="00035995"/>
    <w:rsid w:val="000363FF"/>
    <w:rsid w:val="0003763A"/>
    <w:rsid w:val="0004032F"/>
    <w:rsid w:val="000405A1"/>
    <w:rsid w:val="0004066F"/>
    <w:rsid w:val="00040BF8"/>
    <w:rsid w:val="0004240E"/>
    <w:rsid w:val="00042644"/>
    <w:rsid w:val="000430EB"/>
    <w:rsid w:val="00043B90"/>
    <w:rsid w:val="000448F5"/>
    <w:rsid w:val="000465A9"/>
    <w:rsid w:val="000469C4"/>
    <w:rsid w:val="00047416"/>
    <w:rsid w:val="00050C5C"/>
    <w:rsid w:val="00050E46"/>
    <w:rsid w:val="00050F96"/>
    <w:rsid w:val="00050FA8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6EBE"/>
    <w:rsid w:val="0005712C"/>
    <w:rsid w:val="00057509"/>
    <w:rsid w:val="0005786F"/>
    <w:rsid w:val="00057BAC"/>
    <w:rsid w:val="00060996"/>
    <w:rsid w:val="00065008"/>
    <w:rsid w:val="00065256"/>
    <w:rsid w:val="00065BFD"/>
    <w:rsid w:val="00065F28"/>
    <w:rsid w:val="00066803"/>
    <w:rsid w:val="000672C2"/>
    <w:rsid w:val="000676FB"/>
    <w:rsid w:val="00067714"/>
    <w:rsid w:val="00067C12"/>
    <w:rsid w:val="000708A7"/>
    <w:rsid w:val="000708B2"/>
    <w:rsid w:val="00071324"/>
    <w:rsid w:val="000715F2"/>
    <w:rsid w:val="00074CFA"/>
    <w:rsid w:val="00074F28"/>
    <w:rsid w:val="00075581"/>
    <w:rsid w:val="000760B6"/>
    <w:rsid w:val="00076163"/>
    <w:rsid w:val="0007618C"/>
    <w:rsid w:val="000763DC"/>
    <w:rsid w:val="00077BE8"/>
    <w:rsid w:val="00077CBE"/>
    <w:rsid w:val="000807D2"/>
    <w:rsid w:val="00081B14"/>
    <w:rsid w:val="0008242B"/>
    <w:rsid w:val="0008298B"/>
    <w:rsid w:val="00082A24"/>
    <w:rsid w:val="00082FC4"/>
    <w:rsid w:val="000839BA"/>
    <w:rsid w:val="00085444"/>
    <w:rsid w:val="00085FA3"/>
    <w:rsid w:val="000870B7"/>
    <w:rsid w:val="0009079A"/>
    <w:rsid w:val="00091153"/>
    <w:rsid w:val="000916F5"/>
    <w:rsid w:val="00092656"/>
    <w:rsid w:val="000932A4"/>
    <w:rsid w:val="000942DA"/>
    <w:rsid w:val="00094883"/>
    <w:rsid w:val="000949F7"/>
    <w:rsid w:val="000955AC"/>
    <w:rsid w:val="00095902"/>
    <w:rsid w:val="00095AC2"/>
    <w:rsid w:val="00095E63"/>
    <w:rsid w:val="00096217"/>
    <w:rsid w:val="0009646B"/>
    <w:rsid w:val="00096CBF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F3B"/>
    <w:rsid w:val="000A4F7A"/>
    <w:rsid w:val="000A5FAA"/>
    <w:rsid w:val="000A6F93"/>
    <w:rsid w:val="000A71DE"/>
    <w:rsid w:val="000A7943"/>
    <w:rsid w:val="000B0187"/>
    <w:rsid w:val="000B13CA"/>
    <w:rsid w:val="000B1A0F"/>
    <w:rsid w:val="000B2DEF"/>
    <w:rsid w:val="000B2E06"/>
    <w:rsid w:val="000B400E"/>
    <w:rsid w:val="000B45E6"/>
    <w:rsid w:val="000B5863"/>
    <w:rsid w:val="000C23E7"/>
    <w:rsid w:val="000C27BF"/>
    <w:rsid w:val="000C3C63"/>
    <w:rsid w:val="000C4DD9"/>
    <w:rsid w:val="000C5522"/>
    <w:rsid w:val="000C76A4"/>
    <w:rsid w:val="000D0FA2"/>
    <w:rsid w:val="000D15CF"/>
    <w:rsid w:val="000D1EBD"/>
    <w:rsid w:val="000D2DF3"/>
    <w:rsid w:val="000D3ACB"/>
    <w:rsid w:val="000D471A"/>
    <w:rsid w:val="000D4D50"/>
    <w:rsid w:val="000E0065"/>
    <w:rsid w:val="000E0AC4"/>
    <w:rsid w:val="000E2691"/>
    <w:rsid w:val="000E2E6C"/>
    <w:rsid w:val="000E3277"/>
    <w:rsid w:val="000E328F"/>
    <w:rsid w:val="000E5BE5"/>
    <w:rsid w:val="000E6B9A"/>
    <w:rsid w:val="000E7763"/>
    <w:rsid w:val="000F02B1"/>
    <w:rsid w:val="000F0DCF"/>
    <w:rsid w:val="000F18EE"/>
    <w:rsid w:val="000F331E"/>
    <w:rsid w:val="000F33D0"/>
    <w:rsid w:val="000F379C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1289"/>
    <w:rsid w:val="001019C4"/>
    <w:rsid w:val="00101BAA"/>
    <w:rsid w:val="00104501"/>
    <w:rsid w:val="00105422"/>
    <w:rsid w:val="00105C36"/>
    <w:rsid w:val="00106CAD"/>
    <w:rsid w:val="00106D1D"/>
    <w:rsid w:val="00106EF0"/>
    <w:rsid w:val="00107076"/>
    <w:rsid w:val="00107686"/>
    <w:rsid w:val="00110789"/>
    <w:rsid w:val="00111EF3"/>
    <w:rsid w:val="00112801"/>
    <w:rsid w:val="00113393"/>
    <w:rsid w:val="00113982"/>
    <w:rsid w:val="001139B1"/>
    <w:rsid w:val="0011445A"/>
    <w:rsid w:val="001147B1"/>
    <w:rsid w:val="001152D6"/>
    <w:rsid w:val="001157C2"/>
    <w:rsid w:val="001166C2"/>
    <w:rsid w:val="00116F2C"/>
    <w:rsid w:val="00117509"/>
    <w:rsid w:val="00117AA3"/>
    <w:rsid w:val="00120F47"/>
    <w:rsid w:val="00122763"/>
    <w:rsid w:val="00122C4F"/>
    <w:rsid w:val="00125381"/>
    <w:rsid w:val="00125CC1"/>
    <w:rsid w:val="00125CD0"/>
    <w:rsid w:val="00127C21"/>
    <w:rsid w:val="00127F59"/>
    <w:rsid w:val="00131703"/>
    <w:rsid w:val="001321F5"/>
    <w:rsid w:val="00132D6C"/>
    <w:rsid w:val="00133193"/>
    <w:rsid w:val="0013373C"/>
    <w:rsid w:val="00133AFF"/>
    <w:rsid w:val="00134357"/>
    <w:rsid w:val="001345E8"/>
    <w:rsid w:val="00134857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47D"/>
    <w:rsid w:val="00145555"/>
    <w:rsid w:val="00145C8F"/>
    <w:rsid w:val="00146B53"/>
    <w:rsid w:val="00146BA5"/>
    <w:rsid w:val="00146CE2"/>
    <w:rsid w:val="00150333"/>
    <w:rsid w:val="00150916"/>
    <w:rsid w:val="00151B3E"/>
    <w:rsid w:val="001537FF"/>
    <w:rsid w:val="00155423"/>
    <w:rsid w:val="00156537"/>
    <w:rsid w:val="001565A1"/>
    <w:rsid w:val="00156D4B"/>
    <w:rsid w:val="0015714B"/>
    <w:rsid w:val="001605EF"/>
    <w:rsid w:val="00161632"/>
    <w:rsid w:val="00162179"/>
    <w:rsid w:val="00163133"/>
    <w:rsid w:val="00163773"/>
    <w:rsid w:val="00163A02"/>
    <w:rsid w:val="00164073"/>
    <w:rsid w:val="00164F61"/>
    <w:rsid w:val="001653EF"/>
    <w:rsid w:val="0016660D"/>
    <w:rsid w:val="00167DA2"/>
    <w:rsid w:val="00167F92"/>
    <w:rsid w:val="00170633"/>
    <w:rsid w:val="00171885"/>
    <w:rsid w:val="00171C88"/>
    <w:rsid w:val="00171D58"/>
    <w:rsid w:val="00172945"/>
    <w:rsid w:val="00172D7D"/>
    <w:rsid w:val="00173034"/>
    <w:rsid w:val="00173649"/>
    <w:rsid w:val="00174760"/>
    <w:rsid w:val="00174C53"/>
    <w:rsid w:val="00174DDC"/>
    <w:rsid w:val="001752CF"/>
    <w:rsid w:val="00176423"/>
    <w:rsid w:val="0017646C"/>
    <w:rsid w:val="00176CAD"/>
    <w:rsid w:val="001772D8"/>
    <w:rsid w:val="001805C6"/>
    <w:rsid w:val="001813B8"/>
    <w:rsid w:val="001824B8"/>
    <w:rsid w:val="001827A6"/>
    <w:rsid w:val="0018340F"/>
    <w:rsid w:val="00183491"/>
    <w:rsid w:val="00183520"/>
    <w:rsid w:val="001838AD"/>
    <w:rsid w:val="00184C78"/>
    <w:rsid w:val="00184DEA"/>
    <w:rsid w:val="0018523F"/>
    <w:rsid w:val="00185F3E"/>
    <w:rsid w:val="0018642D"/>
    <w:rsid w:val="00187EE7"/>
    <w:rsid w:val="00190C04"/>
    <w:rsid w:val="00190F93"/>
    <w:rsid w:val="001923FC"/>
    <w:rsid w:val="00192575"/>
    <w:rsid w:val="001926CA"/>
    <w:rsid w:val="00197C25"/>
    <w:rsid w:val="00197CC7"/>
    <w:rsid w:val="001A00D9"/>
    <w:rsid w:val="001A085F"/>
    <w:rsid w:val="001A41B7"/>
    <w:rsid w:val="001A7457"/>
    <w:rsid w:val="001A7A25"/>
    <w:rsid w:val="001B01F3"/>
    <w:rsid w:val="001B0294"/>
    <w:rsid w:val="001B0697"/>
    <w:rsid w:val="001B125D"/>
    <w:rsid w:val="001B1526"/>
    <w:rsid w:val="001B398B"/>
    <w:rsid w:val="001B53C7"/>
    <w:rsid w:val="001B655F"/>
    <w:rsid w:val="001B667F"/>
    <w:rsid w:val="001B7425"/>
    <w:rsid w:val="001B784D"/>
    <w:rsid w:val="001C002E"/>
    <w:rsid w:val="001C1BFF"/>
    <w:rsid w:val="001C1C28"/>
    <w:rsid w:val="001C2EC5"/>
    <w:rsid w:val="001C6252"/>
    <w:rsid w:val="001C6380"/>
    <w:rsid w:val="001C66EA"/>
    <w:rsid w:val="001C6A4A"/>
    <w:rsid w:val="001C7128"/>
    <w:rsid w:val="001C72B8"/>
    <w:rsid w:val="001C7959"/>
    <w:rsid w:val="001C7B23"/>
    <w:rsid w:val="001C7EDC"/>
    <w:rsid w:val="001D116D"/>
    <w:rsid w:val="001D1508"/>
    <w:rsid w:val="001D15C2"/>
    <w:rsid w:val="001D1C69"/>
    <w:rsid w:val="001D22F3"/>
    <w:rsid w:val="001D2675"/>
    <w:rsid w:val="001D36D5"/>
    <w:rsid w:val="001D3792"/>
    <w:rsid w:val="001D48CD"/>
    <w:rsid w:val="001D4C23"/>
    <w:rsid w:val="001D54F1"/>
    <w:rsid w:val="001D6176"/>
    <w:rsid w:val="001E1817"/>
    <w:rsid w:val="001E244A"/>
    <w:rsid w:val="001E2CF3"/>
    <w:rsid w:val="001E4D32"/>
    <w:rsid w:val="001E520E"/>
    <w:rsid w:val="001E56B7"/>
    <w:rsid w:val="001E695E"/>
    <w:rsid w:val="001E72D8"/>
    <w:rsid w:val="001E750E"/>
    <w:rsid w:val="001E7719"/>
    <w:rsid w:val="001E78B2"/>
    <w:rsid w:val="001F11AF"/>
    <w:rsid w:val="001F1B1B"/>
    <w:rsid w:val="001F373F"/>
    <w:rsid w:val="001F3FE7"/>
    <w:rsid w:val="001F4FAE"/>
    <w:rsid w:val="001F539A"/>
    <w:rsid w:val="001F6895"/>
    <w:rsid w:val="001F6FF6"/>
    <w:rsid w:val="002007AE"/>
    <w:rsid w:val="00200879"/>
    <w:rsid w:val="002016C0"/>
    <w:rsid w:val="00202594"/>
    <w:rsid w:val="00204562"/>
    <w:rsid w:val="00205F07"/>
    <w:rsid w:val="00205FC9"/>
    <w:rsid w:val="002062D3"/>
    <w:rsid w:val="00206458"/>
    <w:rsid w:val="00207142"/>
    <w:rsid w:val="00212740"/>
    <w:rsid w:val="00212750"/>
    <w:rsid w:val="00212F5E"/>
    <w:rsid w:val="00213CBD"/>
    <w:rsid w:val="00213EA7"/>
    <w:rsid w:val="00214849"/>
    <w:rsid w:val="0021652C"/>
    <w:rsid w:val="00216F10"/>
    <w:rsid w:val="00220232"/>
    <w:rsid w:val="00220913"/>
    <w:rsid w:val="00220F24"/>
    <w:rsid w:val="0022128F"/>
    <w:rsid w:val="00221416"/>
    <w:rsid w:val="00221AD9"/>
    <w:rsid w:val="002264B1"/>
    <w:rsid w:val="002272FE"/>
    <w:rsid w:val="002274B3"/>
    <w:rsid w:val="00230825"/>
    <w:rsid w:val="00231099"/>
    <w:rsid w:val="002313D3"/>
    <w:rsid w:val="00231893"/>
    <w:rsid w:val="002330FF"/>
    <w:rsid w:val="00233C6C"/>
    <w:rsid w:val="002347F2"/>
    <w:rsid w:val="00235101"/>
    <w:rsid w:val="002353D2"/>
    <w:rsid w:val="002362C5"/>
    <w:rsid w:val="00236AD7"/>
    <w:rsid w:val="00237534"/>
    <w:rsid w:val="0024005B"/>
    <w:rsid w:val="002409FD"/>
    <w:rsid w:val="0024183D"/>
    <w:rsid w:val="00241D55"/>
    <w:rsid w:val="00242C0D"/>
    <w:rsid w:val="00242F5C"/>
    <w:rsid w:val="00243E39"/>
    <w:rsid w:val="00245C27"/>
    <w:rsid w:val="00245FEE"/>
    <w:rsid w:val="00246433"/>
    <w:rsid w:val="00246A32"/>
    <w:rsid w:val="002479A0"/>
    <w:rsid w:val="002502C6"/>
    <w:rsid w:val="0025264F"/>
    <w:rsid w:val="0025305C"/>
    <w:rsid w:val="002530F5"/>
    <w:rsid w:val="0025441A"/>
    <w:rsid w:val="00254BE2"/>
    <w:rsid w:val="002553B9"/>
    <w:rsid w:val="00256F26"/>
    <w:rsid w:val="00257DA4"/>
    <w:rsid w:val="00260416"/>
    <w:rsid w:val="00261BEB"/>
    <w:rsid w:val="00262949"/>
    <w:rsid w:val="00264493"/>
    <w:rsid w:val="00265905"/>
    <w:rsid w:val="002659D2"/>
    <w:rsid w:val="00265D53"/>
    <w:rsid w:val="00266955"/>
    <w:rsid w:val="0026795B"/>
    <w:rsid w:val="00270140"/>
    <w:rsid w:val="00270609"/>
    <w:rsid w:val="0027195E"/>
    <w:rsid w:val="00271F9B"/>
    <w:rsid w:val="00272A25"/>
    <w:rsid w:val="002733A9"/>
    <w:rsid w:val="002736C7"/>
    <w:rsid w:val="00273D9D"/>
    <w:rsid w:val="00274204"/>
    <w:rsid w:val="0027525A"/>
    <w:rsid w:val="0027678A"/>
    <w:rsid w:val="00276B0C"/>
    <w:rsid w:val="00277C65"/>
    <w:rsid w:val="00280C52"/>
    <w:rsid w:val="00281781"/>
    <w:rsid w:val="00281C83"/>
    <w:rsid w:val="002832E7"/>
    <w:rsid w:val="00285AD7"/>
    <w:rsid w:val="00290746"/>
    <w:rsid w:val="00290887"/>
    <w:rsid w:val="00292343"/>
    <w:rsid w:val="0029406A"/>
    <w:rsid w:val="00294286"/>
    <w:rsid w:val="00294630"/>
    <w:rsid w:val="00294C71"/>
    <w:rsid w:val="00294D92"/>
    <w:rsid w:val="002951F6"/>
    <w:rsid w:val="00295D09"/>
    <w:rsid w:val="0029710A"/>
    <w:rsid w:val="00297ED6"/>
    <w:rsid w:val="002A0FB0"/>
    <w:rsid w:val="002A200B"/>
    <w:rsid w:val="002A2542"/>
    <w:rsid w:val="002A2E8E"/>
    <w:rsid w:val="002A374F"/>
    <w:rsid w:val="002A440B"/>
    <w:rsid w:val="002A4450"/>
    <w:rsid w:val="002A4565"/>
    <w:rsid w:val="002A4D67"/>
    <w:rsid w:val="002A515A"/>
    <w:rsid w:val="002A6442"/>
    <w:rsid w:val="002A6694"/>
    <w:rsid w:val="002A68DB"/>
    <w:rsid w:val="002A7C3B"/>
    <w:rsid w:val="002B0276"/>
    <w:rsid w:val="002B1B53"/>
    <w:rsid w:val="002B24C9"/>
    <w:rsid w:val="002B3F02"/>
    <w:rsid w:val="002B466B"/>
    <w:rsid w:val="002B4F80"/>
    <w:rsid w:val="002B5254"/>
    <w:rsid w:val="002B54F3"/>
    <w:rsid w:val="002B5597"/>
    <w:rsid w:val="002B57E3"/>
    <w:rsid w:val="002B5C36"/>
    <w:rsid w:val="002B69AF"/>
    <w:rsid w:val="002B78A5"/>
    <w:rsid w:val="002C0C78"/>
    <w:rsid w:val="002C2937"/>
    <w:rsid w:val="002C375D"/>
    <w:rsid w:val="002C3882"/>
    <w:rsid w:val="002C3A82"/>
    <w:rsid w:val="002C4FFE"/>
    <w:rsid w:val="002C5430"/>
    <w:rsid w:val="002C56AC"/>
    <w:rsid w:val="002C6D67"/>
    <w:rsid w:val="002C7211"/>
    <w:rsid w:val="002D09A2"/>
    <w:rsid w:val="002D1623"/>
    <w:rsid w:val="002D2166"/>
    <w:rsid w:val="002D2352"/>
    <w:rsid w:val="002D2B49"/>
    <w:rsid w:val="002D35CF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3FE3"/>
    <w:rsid w:val="002E44AF"/>
    <w:rsid w:val="002E4C98"/>
    <w:rsid w:val="002E55C8"/>
    <w:rsid w:val="002E6C9C"/>
    <w:rsid w:val="002E75C6"/>
    <w:rsid w:val="002E79BD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5529"/>
    <w:rsid w:val="002F71D5"/>
    <w:rsid w:val="002F71F1"/>
    <w:rsid w:val="003014CE"/>
    <w:rsid w:val="0030159F"/>
    <w:rsid w:val="00301751"/>
    <w:rsid w:val="00302A2D"/>
    <w:rsid w:val="00303614"/>
    <w:rsid w:val="003037B4"/>
    <w:rsid w:val="00303D61"/>
    <w:rsid w:val="00304DB1"/>
    <w:rsid w:val="00306071"/>
    <w:rsid w:val="00306344"/>
    <w:rsid w:val="00306580"/>
    <w:rsid w:val="00306AA8"/>
    <w:rsid w:val="00311F0E"/>
    <w:rsid w:val="00311F71"/>
    <w:rsid w:val="0031420D"/>
    <w:rsid w:val="003143EC"/>
    <w:rsid w:val="0031482A"/>
    <w:rsid w:val="00315181"/>
    <w:rsid w:val="003155CE"/>
    <w:rsid w:val="00316A63"/>
    <w:rsid w:val="00316C2F"/>
    <w:rsid w:val="00316D4F"/>
    <w:rsid w:val="003212D7"/>
    <w:rsid w:val="00321629"/>
    <w:rsid w:val="003217D0"/>
    <w:rsid w:val="00321BF9"/>
    <w:rsid w:val="00322F08"/>
    <w:rsid w:val="00324DFF"/>
    <w:rsid w:val="00324EBE"/>
    <w:rsid w:val="0032574C"/>
    <w:rsid w:val="003279D2"/>
    <w:rsid w:val="00327B0C"/>
    <w:rsid w:val="00327C08"/>
    <w:rsid w:val="003300C6"/>
    <w:rsid w:val="00331EBF"/>
    <w:rsid w:val="00332BAC"/>
    <w:rsid w:val="003332D6"/>
    <w:rsid w:val="003336D1"/>
    <w:rsid w:val="00334688"/>
    <w:rsid w:val="0033524D"/>
    <w:rsid w:val="00336FCD"/>
    <w:rsid w:val="00337279"/>
    <w:rsid w:val="003404F2"/>
    <w:rsid w:val="003409C7"/>
    <w:rsid w:val="0034146F"/>
    <w:rsid w:val="0034200B"/>
    <w:rsid w:val="00342179"/>
    <w:rsid w:val="0034336E"/>
    <w:rsid w:val="00345133"/>
    <w:rsid w:val="00347098"/>
    <w:rsid w:val="003500A4"/>
    <w:rsid w:val="00351298"/>
    <w:rsid w:val="0035217D"/>
    <w:rsid w:val="00353565"/>
    <w:rsid w:val="00353669"/>
    <w:rsid w:val="00353884"/>
    <w:rsid w:val="003541DC"/>
    <w:rsid w:val="00355F9C"/>
    <w:rsid w:val="00356CB3"/>
    <w:rsid w:val="00356EF0"/>
    <w:rsid w:val="003571C7"/>
    <w:rsid w:val="00357895"/>
    <w:rsid w:val="00357D83"/>
    <w:rsid w:val="00361CE6"/>
    <w:rsid w:val="0036217C"/>
    <w:rsid w:val="0036249C"/>
    <w:rsid w:val="003639FD"/>
    <w:rsid w:val="00363F1B"/>
    <w:rsid w:val="003651C0"/>
    <w:rsid w:val="00366C77"/>
    <w:rsid w:val="003674A6"/>
    <w:rsid w:val="00370B31"/>
    <w:rsid w:val="0037158A"/>
    <w:rsid w:val="0037190F"/>
    <w:rsid w:val="003719EE"/>
    <w:rsid w:val="00371DE3"/>
    <w:rsid w:val="0037225C"/>
    <w:rsid w:val="003737F1"/>
    <w:rsid w:val="00373B0B"/>
    <w:rsid w:val="00374082"/>
    <w:rsid w:val="00374151"/>
    <w:rsid w:val="003743DF"/>
    <w:rsid w:val="00374449"/>
    <w:rsid w:val="003752CA"/>
    <w:rsid w:val="003817EA"/>
    <w:rsid w:val="0038187F"/>
    <w:rsid w:val="00382AC9"/>
    <w:rsid w:val="00383302"/>
    <w:rsid w:val="00383E28"/>
    <w:rsid w:val="0038422F"/>
    <w:rsid w:val="00385E5A"/>
    <w:rsid w:val="00387241"/>
    <w:rsid w:val="003874A0"/>
    <w:rsid w:val="00387BEB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A0B4F"/>
    <w:rsid w:val="003A0C7A"/>
    <w:rsid w:val="003A17FE"/>
    <w:rsid w:val="003A1959"/>
    <w:rsid w:val="003A2198"/>
    <w:rsid w:val="003A27F4"/>
    <w:rsid w:val="003A3316"/>
    <w:rsid w:val="003A365B"/>
    <w:rsid w:val="003A3951"/>
    <w:rsid w:val="003A3D74"/>
    <w:rsid w:val="003A4CCF"/>
    <w:rsid w:val="003A5E34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9E9"/>
    <w:rsid w:val="003B5E8C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63F0"/>
    <w:rsid w:val="003C7FA2"/>
    <w:rsid w:val="003D2675"/>
    <w:rsid w:val="003D272F"/>
    <w:rsid w:val="003D33F4"/>
    <w:rsid w:val="003D3BE5"/>
    <w:rsid w:val="003D3BFF"/>
    <w:rsid w:val="003D3E4D"/>
    <w:rsid w:val="003D4A15"/>
    <w:rsid w:val="003D53D7"/>
    <w:rsid w:val="003D58B8"/>
    <w:rsid w:val="003D7FA7"/>
    <w:rsid w:val="003E0FDE"/>
    <w:rsid w:val="003E0FF4"/>
    <w:rsid w:val="003E2F85"/>
    <w:rsid w:val="003E366A"/>
    <w:rsid w:val="003E366F"/>
    <w:rsid w:val="003E3A59"/>
    <w:rsid w:val="003E4D08"/>
    <w:rsid w:val="003E4F2E"/>
    <w:rsid w:val="003E5B75"/>
    <w:rsid w:val="003E5B94"/>
    <w:rsid w:val="003E662E"/>
    <w:rsid w:val="003E711A"/>
    <w:rsid w:val="003E7A2B"/>
    <w:rsid w:val="003F0B63"/>
    <w:rsid w:val="003F18B5"/>
    <w:rsid w:val="003F1A1D"/>
    <w:rsid w:val="003F31E8"/>
    <w:rsid w:val="003F37A1"/>
    <w:rsid w:val="003F41A9"/>
    <w:rsid w:val="003F561A"/>
    <w:rsid w:val="003F6051"/>
    <w:rsid w:val="003F701C"/>
    <w:rsid w:val="003F79E5"/>
    <w:rsid w:val="003F7F41"/>
    <w:rsid w:val="00400AF9"/>
    <w:rsid w:val="00401BD7"/>
    <w:rsid w:val="00402223"/>
    <w:rsid w:val="00403144"/>
    <w:rsid w:val="00405169"/>
    <w:rsid w:val="004061B5"/>
    <w:rsid w:val="004101B8"/>
    <w:rsid w:val="0041040E"/>
    <w:rsid w:val="00410CC7"/>
    <w:rsid w:val="004126A6"/>
    <w:rsid w:val="00412B90"/>
    <w:rsid w:val="00412DFE"/>
    <w:rsid w:val="00413BEA"/>
    <w:rsid w:val="00414222"/>
    <w:rsid w:val="004159E0"/>
    <w:rsid w:val="004164FE"/>
    <w:rsid w:val="004171AB"/>
    <w:rsid w:val="00417767"/>
    <w:rsid w:val="00417E9F"/>
    <w:rsid w:val="00420E9B"/>
    <w:rsid w:val="004211E5"/>
    <w:rsid w:val="00422AA3"/>
    <w:rsid w:val="004234B5"/>
    <w:rsid w:val="004239A3"/>
    <w:rsid w:val="004261BA"/>
    <w:rsid w:val="004273E9"/>
    <w:rsid w:val="0042756C"/>
    <w:rsid w:val="00431A49"/>
    <w:rsid w:val="00432989"/>
    <w:rsid w:val="00432A77"/>
    <w:rsid w:val="00433554"/>
    <w:rsid w:val="00433741"/>
    <w:rsid w:val="00434388"/>
    <w:rsid w:val="00434F02"/>
    <w:rsid w:val="00435DB4"/>
    <w:rsid w:val="00440F66"/>
    <w:rsid w:val="004416D2"/>
    <w:rsid w:val="004419B1"/>
    <w:rsid w:val="00442074"/>
    <w:rsid w:val="00442A4D"/>
    <w:rsid w:val="004431DF"/>
    <w:rsid w:val="004435FC"/>
    <w:rsid w:val="00443BC7"/>
    <w:rsid w:val="00443FA6"/>
    <w:rsid w:val="00444348"/>
    <w:rsid w:val="0044509F"/>
    <w:rsid w:val="004471F1"/>
    <w:rsid w:val="004509B0"/>
    <w:rsid w:val="00451FFD"/>
    <w:rsid w:val="0045306D"/>
    <w:rsid w:val="00453546"/>
    <w:rsid w:val="00453C6A"/>
    <w:rsid w:val="004547B5"/>
    <w:rsid w:val="004555FA"/>
    <w:rsid w:val="00460FF9"/>
    <w:rsid w:val="00462343"/>
    <w:rsid w:val="0046283A"/>
    <w:rsid w:val="00462B81"/>
    <w:rsid w:val="004631A9"/>
    <w:rsid w:val="0046494A"/>
    <w:rsid w:val="00464C3D"/>
    <w:rsid w:val="00466529"/>
    <w:rsid w:val="00466878"/>
    <w:rsid w:val="00471E15"/>
    <w:rsid w:val="00471FA4"/>
    <w:rsid w:val="00472D5C"/>
    <w:rsid w:val="00473E6A"/>
    <w:rsid w:val="00474CD1"/>
    <w:rsid w:val="00476E67"/>
    <w:rsid w:val="004808CE"/>
    <w:rsid w:val="004809F5"/>
    <w:rsid w:val="00481BE3"/>
    <w:rsid w:val="004844C2"/>
    <w:rsid w:val="0048506E"/>
    <w:rsid w:val="00486B96"/>
    <w:rsid w:val="00486D71"/>
    <w:rsid w:val="00491528"/>
    <w:rsid w:val="00492093"/>
    <w:rsid w:val="0049336F"/>
    <w:rsid w:val="00493A5F"/>
    <w:rsid w:val="00495555"/>
    <w:rsid w:val="004960C6"/>
    <w:rsid w:val="00496B97"/>
    <w:rsid w:val="004A04DF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5B4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5485"/>
    <w:rsid w:val="004B5FE0"/>
    <w:rsid w:val="004B6473"/>
    <w:rsid w:val="004B6B18"/>
    <w:rsid w:val="004B7ADC"/>
    <w:rsid w:val="004B7BBE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61E8"/>
    <w:rsid w:val="004C6AEB"/>
    <w:rsid w:val="004C75A1"/>
    <w:rsid w:val="004D1272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357"/>
    <w:rsid w:val="004E4461"/>
    <w:rsid w:val="004E4D05"/>
    <w:rsid w:val="004E5605"/>
    <w:rsid w:val="004E5FD4"/>
    <w:rsid w:val="004E631B"/>
    <w:rsid w:val="004E6891"/>
    <w:rsid w:val="004F0062"/>
    <w:rsid w:val="004F0D59"/>
    <w:rsid w:val="004F132F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4F7B55"/>
    <w:rsid w:val="00500794"/>
    <w:rsid w:val="00500F9A"/>
    <w:rsid w:val="0050104B"/>
    <w:rsid w:val="005011F2"/>
    <w:rsid w:val="00502017"/>
    <w:rsid w:val="0050210A"/>
    <w:rsid w:val="00502840"/>
    <w:rsid w:val="00502CE5"/>
    <w:rsid w:val="00503630"/>
    <w:rsid w:val="005039A6"/>
    <w:rsid w:val="00503AF0"/>
    <w:rsid w:val="005052C0"/>
    <w:rsid w:val="00505D11"/>
    <w:rsid w:val="0050626B"/>
    <w:rsid w:val="00506964"/>
    <w:rsid w:val="00506AA5"/>
    <w:rsid w:val="005079C3"/>
    <w:rsid w:val="00507F41"/>
    <w:rsid w:val="00510261"/>
    <w:rsid w:val="00510774"/>
    <w:rsid w:val="00510C47"/>
    <w:rsid w:val="0051158E"/>
    <w:rsid w:val="00513222"/>
    <w:rsid w:val="005136DD"/>
    <w:rsid w:val="0051386F"/>
    <w:rsid w:val="00513CA2"/>
    <w:rsid w:val="00514CF9"/>
    <w:rsid w:val="005157DB"/>
    <w:rsid w:val="00515FF1"/>
    <w:rsid w:val="005170F4"/>
    <w:rsid w:val="00517E88"/>
    <w:rsid w:val="005203F5"/>
    <w:rsid w:val="005217F2"/>
    <w:rsid w:val="00522BBB"/>
    <w:rsid w:val="00522C48"/>
    <w:rsid w:val="00522C99"/>
    <w:rsid w:val="005230E7"/>
    <w:rsid w:val="00523811"/>
    <w:rsid w:val="00523A72"/>
    <w:rsid w:val="005252CB"/>
    <w:rsid w:val="0052717D"/>
    <w:rsid w:val="00527240"/>
    <w:rsid w:val="005279A3"/>
    <w:rsid w:val="00530152"/>
    <w:rsid w:val="00530AA3"/>
    <w:rsid w:val="00530DD6"/>
    <w:rsid w:val="00531106"/>
    <w:rsid w:val="00531D19"/>
    <w:rsid w:val="00532D82"/>
    <w:rsid w:val="005330B5"/>
    <w:rsid w:val="00533287"/>
    <w:rsid w:val="00533617"/>
    <w:rsid w:val="00533957"/>
    <w:rsid w:val="00533AF6"/>
    <w:rsid w:val="0053751D"/>
    <w:rsid w:val="00537FBD"/>
    <w:rsid w:val="00540D00"/>
    <w:rsid w:val="00541681"/>
    <w:rsid w:val="00541CEB"/>
    <w:rsid w:val="00541ECF"/>
    <w:rsid w:val="005424E1"/>
    <w:rsid w:val="00542D39"/>
    <w:rsid w:val="005436DC"/>
    <w:rsid w:val="00544173"/>
    <w:rsid w:val="005441CE"/>
    <w:rsid w:val="00544320"/>
    <w:rsid w:val="00545616"/>
    <w:rsid w:val="00545871"/>
    <w:rsid w:val="005462D5"/>
    <w:rsid w:val="00546E9D"/>
    <w:rsid w:val="0054719B"/>
    <w:rsid w:val="00547632"/>
    <w:rsid w:val="00550F08"/>
    <w:rsid w:val="00551783"/>
    <w:rsid w:val="00552F62"/>
    <w:rsid w:val="005539E2"/>
    <w:rsid w:val="005552C2"/>
    <w:rsid w:val="005562F0"/>
    <w:rsid w:val="005563C6"/>
    <w:rsid w:val="0055684F"/>
    <w:rsid w:val="005572AB"/>
    <w:rsid w:val="00557396"/>
    <w:rsid w:val="005605E9"/>
    <w:rsid w:val="00560BC2"/>
    <w:rsid w:val="00560D3A"/>
    <w:rsid w:val="00560D6B"/>
    <w:rsid w:val="00561593"/>
    <w:rsid w:val="00561811"/>
    <w:rsid w:val="0056197A"/>
    <w:rsid w:val="00561B14"/>
    <w:rsid w:val="00561FB8"/>
    <w:rsid w:val="0056275A"/>
    <w:rsid w:val="005635FB"/>
    <w:rsid w:val="00564052"/>
    <w:rsid w:val="0056426E"/>
    <w:rsid w:val="00564425"/>
    <w:rsid w:val="00565251"/>
    <w:rsid w:val="00565DE2"/>
    <w:rsid w:val="00566926"/>
    <w:rsid w:val="005676FB"/>
    <w:rsid w:val="005705DE"/>
    <w:rsid w:val="0057068B"/>
    <w:rsid w:val="00571463"/>
    <w:rsid w:val="00572364"/>
    <w:rsid w:val="00572416"/>
    <w:rsid w:val="00573660"/>
    <w:rsid w:val="0057383A"/>
    <w:rsid w:val="0057390A"/>
    <w:rsid w:val="00573AA9"/>
    <w:rsid w:val="00573B39"/>
    <w:rsid w:val="005744F3"/>
    <w:rsid w:val="00574E5E"/>
    <w:rsid w:val="00576D40"/>
    <w:rsid w:val="00576E06"/>
    <w:rsid w:val="00577900"/>
    <w:rsid w:val="005779E2"/>
    <w:rsid w:val="005811B7"/>
    <w:rsid w:val="00581510"/>
    <w:rsid w:val="005818ED"/>
    <w:rsid w:val="00583847"/>
    <w:rsid w:val="00583985"/>
    <w:rsid w:val="00584166"/>
    <w:rsid w:val="0058462F"/>
    <w:rsid w:val="00584D38"/>
    <w:rsid w:val="00584E1C"/>
    <w:rsid w:val="00584F89"/>
    <w:rsid w:val="00585511"/>
    <w:rsid w:val="00585C96"/>
    <w:rsid w:val="0058768E"/>
    <w:rsid w:val="00590719"/>
    <w:rsid w:val="005907AE"/>
    <w:rsid w:val="00590F18"/>
    <w:rsid w:val="005952A7"/>
    <w:rsid w:val="00597B9E"/>
    <w:rsid w:val="005A0253"/>
    <w:rsid w:val="005A269A"/>
    <w:rsid w:val="005A28F9"/>
    <w:rsid w:val="005A3BE3"/>
    <w:rsid w:val="005A404B"/>
    <w:rsid w:val="005A48CD"/>
    <w:rsid w:val="005A4F0E"/>
    <w:rsid w:val="005A636D"/>
    <w:rsid w:val="005A68EA"/>
    <w:rsid w:val="005A6E65"/>
    <w:rsid w:val="005A7224"/>
    <w:rsid w:val="005B0255"/>
    <w:rsid w:val="005B0956"/>
    <w:rsid w:val="005B0C24"/>
    <w:rsid w:val="005B1061"/>
    <w:rsid w:val="005B13A8"/>
    <w:rsid w:val="005B1D90"/>
    <w:rsid w:val="005B2077"/>
    <w:rsid w:val="005B207C"/>
    <w:rsid w:val="005B2436"/>
    <w:rsid w:val="005B378B"/>
    <w:rsid w:val="005B378D"/>
    <w:rsid w:val="005B5476"/>
    <w:rsid w:val="005B6AF3"/>
    <w:rsid w:val="005B7933"/>
    <w:rsid w:val="005C0970"/>
    <w:rsid w:val="005C16D0"/>
    <w:rsid w:val="005C1767"/>
    <w:rsid w:val="005C17F0"/>
    <w:rsid w:val="005C3D04"/>
    <w:rsid w:val="005C4753"/>
    <w:rsid w:val="005C5473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3E10"/>
    <w:rsid w:val="005E401D"/>
    <w:rsid w:val="005E4419"/>
    <w:rsid w:val="005E6E14"/>
    <w:rsid w:val="005E76D0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5DB"/>
    <w:rsid w:val="005F63DB"/>
    <w:rsid w:val="005F7677"/>
    <w:rsid w:val="00601EE2"/>
    <w:rsid w:val="00602709"/>
    <w:rsid w:val="006058B7"/>
    <w:rsid w:val="00605948"/>
    <w:rsid w:val="00605C0A"/>
    <w:rsid w:val="00605C54"/>
    <w:rsid w:val="00610426"/>
    <w:rsid w:val="00610966"/>
    <w:rsid w:val="00611922"/>
    <w:rsid w:val="00612257"/>
    <w:rsid w:val="00613C00"/>
    <w:rsid w:val="00613EC7"/>
    <w:rsid w:val="0061508C"/>
    <w:rsid w:val="00615A74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30517"/>
    <w:rsid w:val="00630EA6"/>
    <w:rsid w:val="006314C6"/>
    <w:rsid w:val="00631628"/>
    <w:rsid w:val="00632054"/>
    <w:rsid w:val="006324D7"/>
    <w:rsid w:val="00633004"/>
    <w:rsid w:val="006334FB"/>
    <w:rsid w:val="0063358C"/>
    <w:rsid w:val="006344C7"/>
    <w:rsid w:val="006348BA"/>
    <w:rsid w:val="00635398"/>
    <w:rsid w:val="00635D92"/>
    <w:rsid w:val="00636E64"/>
    <w:rsid w:val="00640FED"/>
    <w:rsid w:val="006436C8"/>
    <w:rsid w:val="00643708"/>
    <w:rsid w:val="00643A94"/>
    <w:rsid w:val="0064442E"/>
    <w:rsid w:val="00644FAC"/>
    <w:rsid w:val="00646807"/>
    <w:rsid w:val="00646FF9"/>
    <w:rsid w:val="00650265"/>
    <w:rsid w:val="0065064B"/>
    <w:rsid w:val="00650A98"/>
    <w:rsid w:val="00651966"/>
    <w:rsid w:val="00652969"/>
    <w:rsid w:val="00655519"/>
    <w:rsid w:val="0065560A"/>
    <w:rsid w:val="006559AE"/>
    <w:rsid w:val="0065635C"/>
    <w:rsid w:val="0065640F"/>
    <w:rsid w:val="00660A5A"/>
    <w:rsid w:val="00660E11"/>
    <w:rsid w:val="00661910"/>
    <w:rsid w:val="0066305A"/>
    <w:rsid w:val="00663861"/>
    <w:rsid w:val="006638A5"/>
    <w:rsid w:val="006640E4"/>
    <w:rsid w:val="006642AC"/>
    <w:rsid w:val="006644B9"/>
    <w:rsid w:val="0066475D"/>
    <w:rsid w:val="00665011"/>
    <w:rsid w:val="00665767"/>
    <w:rsid w:val="006662B8"/>
    <w:rsid w:val="0066687B"/>
    <w:rsid w:val="00671AD7"/>
    <w:rsid w:val="00671DF3"/>
    <w:rsid w:val="00673742"/>
    <w:rsid w:val="0067395A"/>
    <w:rsid w:val="00673988"/>
    <w:rsid w:val="00674A37"/>
    <w:rsid w:val="00674AEF"/>
    <w:rsid w:val="00675A7C"/>
    <w:rsid w:val="00675B04"/>
    <w:rsid w:val="006809CE"/>
    <w:rsid w:val="00681551"/>
    <w:rsid w:val="00681761"/>
    <w:rsid w:val="00682146"/>
    <w:rsid w:val="00685884"/>
    <w:rsid w:val="00685C88"/>
    <w:rsid w:val="00686062"/>
    <w:rsid w:val="0068631D"/>
    <w:rsid w:val="00690A77"/>
    <w:rsid w:val="00690B1C"/>
    <w:rsid w:val="00690F48"/>
    <w:rsid w:val="00691F35"/>
    <w:rsid w:val="0069240F"/>
    <w:rsid w:val="00693B63"/>
    <w:rsid w:val="00693B64"/>
    <w:rsid w:val="00693DBD"/>
    <w:rsid w:val="00694298"/>
    <w:rsid w:val="00694C38"/>
    <w:rsid w:val="00696206"/>
    <w:rsid w:val="006962D3"/>
    <w:rsid w:val="0069798C"/>
    <w:rsid w:val="00697B37"/>
    <w:rsid w:val="006A3D42"/>
    <w:rsid w:val="006A3E2B"/>
    <w:rsid w:val="006A4757"/>
    <w:rsid w:val="006A5592"/>
    <w:rsid w:val="006A6BAB"/>
    <w:rsid w:val="006A751D"/>
    <w:rsid w:val="006A770D"/>
    <w:rsid w:val="006B164C"/>
    <w:rsid w:val="006B1E04"/>
    <w:rsid w:val="006B1F07"/>
    <w:rsid w:val="006B310A"/>
    <w:rsid w:val="006B3172"/>
    <w:rsid w:val="006B3407"/>
    <w:rsid w:val="006B3A4F"/>
    <w:rsid w:val="006B468D"/>
    <w:rsid w:val="006B54BD"/>
    <w:rsid w:val="006B563B"/>
    <w:rsid w:val="006B68F1"/>
    <w:rsid w:val="006B793B"/>
    <w:rsid w:val="006B7C46"/>
    <w:rsid w:val="006C0114"/>
    <w:rsid w:val="006C08CF"/>
    <w:rsid w:val="006C0A2F"/>
    <w:rsid w:val="006C1754"/>
    <w:rsid w:val="006C1C70"/>
    <w:rsid w:val="006C25AC"/>
    <w:rsid w:val="006C375F"/>
    <w:rsid w:val="006C4E61"/>
    <w:rsid w:val="006C5225"/>
    <w:rsid w:val="006C575B"/>
    <w:rsid w:val="006C5A5F"/>
    <w:rsid w:val="006C5F7E"/>
    <w:rsid w:val="006C6122"/>
    <w:rsid w:val="006C64DA"/>
    <w:rsid w:val="006C66B9"/>
    <w:rsid w:val="006C6A33"/>
    <w:rsid w:val="006D0321"/>
    <w:rsid w:val="006D0494"/>
    <w:rsid w:val="006D238E"/>
    <w:rsid w:val="006D300A"/>
    <w:rsid w:val="006D3C8B"/>
    <w:rsid w:val="006D4362"/>
    <w:rsid w:val="006D5583"/>
    <w:rsid w:val="006D592A"/>
    <w:rsid w:val="006D62B6"/>
    <w:rsid w:val="006D691B"/>
    <w:rsid w:val="006E06FD"/>
    <w:rsid w:val="006E0C49"/>
    <w:rsid w:val="006E0C9D"/>
    <w:rsid w:val="006E125A"/>
    <w:rsid w:val="006E4477"/>
    <w:rsid w:val="006E505F"/>
    <w:rsid w:val="006E5BD7"/>
    <w:rsid w:val="006E64FF"/>
    <w:rsid w:val="006E651B"/>
    <w:rsid w:val="006E654A"/>
    <w:rsid w:val="006E6807"/>
    <w:rsid w:val="006E7A33"/>
    <w:rsid w:val="006F0B52"/>
    <w:rsid w:val="006F0D16"/>
    <w:rsid w:val="006F0E47"/>
    <w:rsid w:val="006F1599"/>
    <w:rsid w:val="006F1A1C"/>
    <w:rsid w:val="006F1AE6"/>
    <w:rsid w:val="006F1CE1"/>
    <w:rsid w:val="006F283C"/>
    <w:rsid w:val="006F3481"/>
    <w:rsid w:val="006F44C8"/>
    <w:rsid w:val="006F4925"/>
    <w:rsid w:val="006F55C2"/>
    <w:rsid w:val="006F66DB"/>
    <w:rsid w:val="006F6B71"/>
    <w:rsid w:val="006F731F"/>
    <w:rsid w:val="00700FE0"/>
    <w:rsid w:val="007023BE"/>
    <w:rsid w:val="00702696"/>
    <w:rsid w:val="00703F0D"/>
    <w:rsid w:val="00706FF0"/>
    <w:rsid w:val="007071C2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55A"/>
    <w:rsid w:val="00716FF1"/>
    <w:rsid w:val="00717F9B"/>
    <w:rsid w:val="007218DA"/>
    <w:rsid w:val="00721F63"/>
    <w:rsid w:val="00722219"/>
    <w:rsid w:val="007223C4"/>
    <w:rsid w:val="007239B9"/>
    <w:rsid w:val="00724323"/>
    <w:rsid w:val="00724EDE"/>
    <w:rsid w:val="00725741"/>
    <w:rsid w:val="007258F9"/>
    <w:rsid w:val="00725C9D"/>
    <w:rsid w:val="0072607A"/>
    <w:rsid w:val="007264EA"/>
    <w:rsid w:val="00726927"/>
    <w:rsid w:val="007269DA"/>
    <w:rsid w:val="00727ED5"/>
    <w:rsid w:val="0073052A"/>
    <w:rsid w:val="00731523"/>
    <w:rsid w:val="00731D92"/>
    <w:rsid w:val="00734396"/>
    <w:rsid w:val="00734876"/>
    <w:rsid w:val="007349DE"/>
    <w:rsid w:val="00735DEF"/>
    <w:rsid w:val="00736AAD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E8D"/>
    <w:rsid w:val="0074460D"/>
    <w:rsid w:val="00744CA2"/>
    <w:rsid w:val="0074568C"/>
    <w:rsid w:val="007510F4"/>
    <w:rsid w:val="007512D1"/>
    <w:rsid w:val="00752546"/>
    <w:rsid w:val="00753195"/>
    <w:rsid w:val="007534FF"/>
    <w:rsid w:val="00753BC4"/>
    <w:rsid w:val="00754C7E"/>
    <w:rsid w:val="00755093"/>
    <w:rsid w:val="00755249"/>
    <w:rsid w:val="007557C4"/>
    <w:rsid w:val="00755D7B"/>
    <w:rsid w:val="0075649F"/>
    <w:rsid w:val="00756D8E"/>
    <w:rsid w:val="0076085B"/>
    <w:rsid w:val="007621CC"/>
    <w:rsid w:val="0076257B"/>
    <w:rsid w:val="00763033"/>
    <w:rsid w:val="007631E3"/>
    <w:rsid w:val="007638BE"/>
    <w:rsid w:val="007647A1"/>
    <w:rsid w:val="00764B66"/>
    <w:rsid w:val="00764CD3"/>
    <w:rsid w:val="00765438"/>
    <w:rsid w:val="00765ADE"/>
    <w:rsid w:val="00765C14"/>
    <w:rsid w:val="0076651B"/>
    <w:rsid w:val="00766929"/>
    <w:rsid w:val="00766AC2"/>
    <w:rsid w:val="007723CF"/>
    <w:rsid w:val="00772A64"/>
    <w:rsid w:val="00772E11"/>
    <w:rsid w:val="00773333"/>
    <w:rsid w:val="00775D07"/>
    <w:rsid w:val="00775E86"/>
    <w:rsid w:val="007768EF"/>
    <w:rsid w:val="00776D0D"/>
    <w:rsid w:val="00780AF3"/>
    <w:rsid w:val="00783071"/>
    <w:rsid w:val="007837F6"/>
    <w:rsid w:val="00783FB9"/>
    <w:rsid w:val="007847B4"/>
    <w:rsid w:val="00785748"/>
    <w:rsid w:val="00785841"/>
    <w:rsid w:val="00786A1D"/>
    <w:rsid w:val="0078715A"/>
    <w:rsid w:val="0078747B"/>
    <w:rsid w:val="007878BF"/>
    <w:rsid w:val="00791E7D"/>
    <w:rsid w:val="007929E8"/>
    <w:rsid w:val="00796915"/>
    <w:rsid w:val="00797526"/>
    <w:rsid w:val="007975DD"/>
    <w:rsid w:val="007A06EF"/>
    <w:rsid w:val="007A0916"/>
    <w:rsid w:val="007A2078"/>
    <w:rsid w:val="007A2198"/>
    <w:rsid w:val="007A2932"/>
    <w:rsid w:val="007A2E9B"/>
    <w:rsid w:val="007A3547"/>
    <w:rsid w:val="007A3972"/>
    <w:rsid w:val="007A7CE9"/>
    <w:rsid w:val="007B0108"/>
    <w:rsid w:val="007B0487"/>
    <w:rsid w:val="007B0D37"/>
    <w:rsid w:val="007B1139"/>
    <w:rsid w:val="007B24C3"/>
    <w:rsid w:val="007B2B69"/>
    <w:rsid w:val="007B3FB1"/>
    <w:rsid w:val="007B4B28"/>
    <w:rsid w:val="007B5B75"/>
    <w:rsid w:val="007B6C8C"/>
    <w:rsid w:val="007B7839"/>
    <w:rsid w:val="007B7E44"/>
    <w:rsid w:val="007C03AA"/>
    <w:rsid w:val="007C05D5"/>
    <w:rsid w:val="007C4339"/>
    <w:rsid w:val="007C473E"/>
    <w:rsid w:val="007C4C91"/>
    <w:rsid w:val="007D0628"/>
    <w:rsid w:val="007D0F0D"/>
    <w:rsid w:val="007D19F2"/>
    <w:rsid w:val="007D25F7"/>
    <w:rsid w:val="007D3A3E"/>
    <w:rsid w:val="007D3B55"/>
    <w:rsid w:val="007D3E32"/>
    <w:rsid w:val="007D447B"/>
    <w:rsid w:val="007D4733"/>
    <w:rsid w:val="007D61BB"/>
    <w:rsid w:val="007D6890"/>
    <w:rsid w:val="007E0E31"/>
    <w:rsid w:val="007E113A"/>
    <w:rsid w:val="007E293D"/>
    <w:rsid w:val="007E2FC2"/>
    <w:rsid w:val="007E5D2A"/>
    <w:rsid w:val="007E6677"/>
    <w:rsid w:val="007F06BD"/>
    <w:rsid w:val="007F1D70"/>
    <w:rsid w:val="007F2677"/>
    <w:rsid w:val="007F3283"/>
    <w:rsid w:val="007F370B"/>
    <w:rsid w:val="007F3904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05F4"/>
    <w:rsid w:val="00801A36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673"/>
    <w:rsid w:val="008136BB"/>
    <w:rsid w:val="00815281"/>
    <w:rsid w:val="00815523"/>
    <w:rsid w:val="0081779D"/>
    <w:rsid w:val="00820018"/>
    <w:rsid w:val="0082095C"/>
    <w:rsid w:val="00821FE9"/>
    <w:rsid w:val="00822355"/>
    <w:rsid w:val="0082250F"/>
    <w:rsid w:val="00825724"/>
    <w:rsid w:val="00826247"/>
    <w:rsid w:val="00826421"/>
    <w:rsid w:val="00827885"/>
    <w:rsid w:val="00830EB8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37336"/>
    <w:rsid w:val="00840151"/>
    <w:rsid w:val="0084051E"/>
    <w:rsid w:val="00840983"/>
    <w:rsid w:val="00840B1F"/>
    <w:rsid w:val="00841490"/>
    <w:rsid w:val="00841780"/>
    <w:rsid w:val="00842A70"/>
    <w:rsid w:val="00842CF0"/>
    <w:rsid w:val="00843F7D"/>
    <w:rsid w:val="00844B24"/>
    <w:rsid w:val="00845CC9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FD5"/>
    <w:rsid w:val="00855EE1"/>
    <w:rsid w:val="00856995"/>
    <w:rsid w:val="00856E59"/>
    <w:rsid w:val="00857037"/>
    <w:rsid w:val="00857181"/>
    <w:rsid w:val="00861879"/>
    <w:rsid w:val="00863201"/>
    <w:rsid w:val="00863597"/>
    <w:rsid w:val="008647BB"/>
    <w:rsid w:val="0086504E"/>
    <w:rsid w:val="00865D06"/>
    <w:rsid w:val="008670A5"/>
    <w:rsid w:val="008675BD"/>
    <w:rsid w:val="00867B72"/>
    <w:rsid w:val="00870408"/>
    <w:rsid w:val="00870C7D"/>
    <w:rsid w:val="00870C99"/>
    <w:rsid w:val="00870D88"/>
    <w:rsid w:val="00871802"/>
    <w:rsid w:val="00871858"/>
    <w:rsid w:val="00871C6E"/>
    <w:rsid w:val="00872A71"/>
    <w:rsid w:val="00872B51"/>
    <w:rsid w:val="00872D0C"/>
    <w:rsid w:val="00874580"/>
    <w:rsid w:val="00877031"/>
    <w:rsid w:val="008806F5"/>
    <w:rsid w:val="00880778"/>
    <w:rsid w:val="0088081E"/>
    <w:rsid w:val="008808EF"/>
    <w:rsid w:val="00880A72"/>
    <w:rsid w:val="00881768"/>
    <w:rsid w:val="00881876"/>
    <w:rsid w:val="00881929"/>
    <w:rsid w:val="0088272B"/>
    <w:rsid w:val="00882933"/>
    <w:rsid w:val="00882F33"/>
    <w:rsid w:val="00883359"/>
    <w:rsid w:val="008854AD"/>
    <w:rsid w:val="008856FE"/>
    <w:rsid w:val="00885DA0"/>
    <w:rsid w:val="00886A0C"/>
    <w:rsid w:val="00887F75"/>
    <w:rsid w:val="00890252"/>
    <w:rsid w:val="00890934"/>
    <w:rsid w:val="00891771"/>
    <w:rsid w:val="00891B26"/>
    <w:rsid w:val="0089386C"/>
    <w:rsid w:val="00894829"/>
    <w:rsid w:val="00894AAA"/>
    <w:rsid w:val="008953B7"/>
    <w:rsid w:val="00896084"/>
    <w:rsid w:val="00897513"/>
    <w:rsid w:val="00897D0C"/>
    <w:rsid w:val="00897E86"/>
    <w:rsid w:val="008A00CF"/>
    <w:rsid w:val="008A0803"/>
    <w:rsid w:val="008A0904"/>
    <w:rsid w:val="008A130B"/>
    <w:rsid w:val="008A14D9"/>
    <w:rsid w:val="008A1506"/>
    <w:rsid w:val="008A15BB"/>
    <w:rsid w:val="008A1FFB"/>
    <w:rsid w:val="008A2440"/>
    <w:rsid w:val="008A3946"/>
    <w:rsid w:val="008A3E25"/>
    <w:rsid w:val="008A40D4"/>
    <w:rsid w:val="008A478A"/>
    <w:rsid w:val="008A512B"/>
    <w:rsid w:val="008A7403"/>
    <w:rsid w:val="008B0DDE"/>
    <w:rsid w:val="008B149D"/>
    <w:rsid w:val="008B16A5"/>
    <w:rsid w:val="008B1C04"/>
    <w:rsid w:val="008B32E2"/>
    <w:rsid w:val="008B375A"/>
    <w:rsid w:val="008B4A51"/>
    <w:rsid w:val="008B4D44"/>
    <w:rsid w:val="008B4E68"/>
    <w:rsid w:val="008B515D"/>
    <w:rsid w:val="008B534B"/>
    <w:rsid w:val="008B597E"/>
    <w:rsid w:val="008B5E5B"/>
    <w:rsid w:val="008B6803"/>
    <w:rsid w:val="008C0D85"/>
    <w:rsid w:val="008C0E99"/>
    <w:rsid w:val="008C13D2"/>
    <w:rsid w:val="008C1A0C"/>
    <w:rsid w:val="008C1F64"/>
    <w:rsid w:val="008C32F9"/>
    <w:rsid w:val="008C4154"/>
    <w:rsid w:val="008C5288"/>
    <w:rsid w:val="008C5A00"/>
    <w:rsid w:val="008C65C7"/>
    <w:rsid w:val="008C678B"/>
    <w:rsid w:val="008C69F7"/>
    <w:rsid w:val="008C6AAB"/>
    <w:rsid w:val="008C73D4"/>
    <w:rsid w:val="008C761F"/>
    <w:rsid w:val="008D041B"/>
    <w:rsid w:val="008D0C0F"/>
    <w:rsid w:val="008D158E"/>
    <w:rsid w:val="008D1B93"/>
    <w:rsid w:val="008D20CE"/>
    <w:rsid w:val="008D2380"/>
    <w:rsid w:val="008D2685"/>
    <w:rsid w:val="008D2DB9"/>
    <w:rsid w:val="008D3E8E"/>
    <w:rsid w:val="008D4640"/>
    <w:rsid w:val="008D5DA9"/>
    <w:rsid w:val="008E0284"/>
    <w:rsid w:val="008E089F"/>
    <w:rsid w:val="008E1A75"/>
    <w:rsid w:val="008E1ACC"/>
    <w:rsid w:val="008E2722"/>
    <w:rsid w:val="008E295F"/>
    <w:rsid w:val="008E3218"/>
    <w:rsid w:val="008E45A7"/>
    <w:rsid w:val="008E56F0"/>
    <w:rsid w:val="008E574E"/>
    <w:rsid w:val="008E6860"/>
    <w:rsid w:val="008E6CE5"/>
    <w:rsid w:val="008E74EB"/>
    <w:rsid w:val="008E79E4"/>
    <w:rsid w:val="008E7FFD"/>
    <w:rsid w:val="008F1751"/>
    <w:rsid w:val="008F1BFA"/>
    <w:rsid w:val="008F1C5E"/>
    <w:rsid w:val="008F408A"/>
    <w:rsid w:val="008F4BF2"/>
    <w:rsid w:val="008F54E6"/>
    <w:rsid w:val="008F5A8C"/>
    <w:rsid w:val="008F6266"/>
    <w:rsid w:val="008F62B5"/>
    <w:rsid w:val="008F6974"/>
    <w:rsid w:val="008F6F4D"/>
    <w:rsid w:val="008F734B"/>
    <w:rsid w:val="008F763E"/>
    <w:rsid w:val="008F7984"/>
    <w:rsid w:val="009000A8"/>
    <w:rsid w:val="00900D35"/>
    <w:rsid w:val="009033E6"/>
    <w:rsid w:val="009036AC"/>
    <w:rsid w:val="0090391C"/>
    <w:rsid w:val="00904403"/>
    <w:rsid w:val="009046FD"/>
    <w:rsid w:val="0090473A"/>
    <w:rsid w:val="00905855"/>
    <w:rsid w:val="00906215"/>
    <w:rsid w:val="009067FF"/>
    <w:rsid w:val="00906B59"/>
    <w:rsid w:val="00907752"/>
    <w:rsid w:val="00907D5C"/>
    <w:rsid w:val="00910A9B"/>
    <w:rsid w:val="00910ECE"/>
    <w:rsid w:val="009111C7"/>
    <w:rsid w:val="009116AB"/>
    <w:rsid w:val="00915D8A"/>
    <w:rsid w:val="00916A65"/>
    <w:rsid w:val="00921196"/>
    <w:rsid w:val="00921417"/>
    <w:rsid w:val="00921933"/>
    <w:rsid w:val="00921D76"/>
    <w:rsid w:val="0092274C"/>
    <w:rsid w:val="00922F1B"/>
    <w:rsid w:val="0092395D"/>
    <w:rsid w:val="00923C6F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30E6E"/>
    <w:rsid w:val="009326DA"/>
    <w:rsid w:val="00933122"/>
    <w:rsid w:val="00933F4C"/>
    <w:rsid w:val="009341EA"/>
    <w:rsid w:val="00935C5E"/>
    <w:rsid w:val="00936E2B"/>
    <w:rsid w:val="009372C6"/>
    <w:rsid w:val="00937D9F"/>
    <w:rsid w:val="00941C55"/>
    <w:rsid w:val="00941F22"/>
    <w:rsid w:val="00942489"/>
    <w:rsid w:val="009433D8"/>
    <w:rsid w:val="00943A2A"/>
    <w:rsid w:val="00943A86"/>
    <w:rsid w:val="009441A2"/>
    <w:rsid w:val="009453EA"/>
    <w:rsid w:val="00945C09"/>
    <w:rsid w:val="00946908"/>
    <w:rsid w:val="0094734D"/>
    <w:rsid w:val="00947415"/>
    <w:rsid w:val="00947841"/>
    <w:rsid w:val="00947887"/>
    <w:rsid w:val="00947F50"/>
    <w:rsid w:val="00951472"/>
    <w:rsid w:val="00951E96"/>
    <w:rsid w:val="00953019"/>
    <w:rsid w:val="00954768"/>
    <w:rsid w:val="00954CA5"/>
    <w:rsid w:val="00954D24"/>
    <w:rsid w:val="009550AF"/>
    <w:rsid w:val="009552AB"/>
    <w:rsid w:val="0095585D"/>
    <w:rsid w:val="00955ADD"/>
    <w:rsid w:val="00955DE1"/>
    <w:rsid w:val="00956CC4"/>
    <w:rsid w:val="00957A98"/>
    <w:rsid w:val="00960AD2"/>
    <w:rsid w:val="00960BB7"/>
    <w:rsid w:val="00962A67"/>
    <w:rsid w:val="0096414C"/>
    <w:rsid w:val="00964617"/>
    <w:rsid w:val="00964C99"/>
    <w:rsid w:val="0096651F"/>
    <w:rsid w:val="009666DC"/>
    <w:rsid w:val="00966BC5"/>
    <w:rsid w:val="0096705A"/>
    <w:rsid w:val="00967685"/>
    <w:rsid w:val="0097130E"/>
    <w:rsid w:val="0097195D"/>
    <w:rsid w:val="00971E09"/>
    <w:rsid w:val="0097413A"/>
    <w:rsid w:val="00974488"/>
    <w:rsid w:val="009754BC"/>
    <w:rsid w:val="00977368"/>
    <w:rsid w:val="0098063F"/>
    <w:rsid w:val="00981D22"/>
    <w:rsid w:val="00981EF3"/>
    <w:rsid w:val="00982A8C"/>
    <w:rsid w:val="00983FA1"/>
    <w:rsid w:val="0098500E"/>
    <w:rsid w:val="00985364"/>
    <w:rsid w:val="00985992"/>
    <w:rsid w:val="0098620E"/>
    <w:rsid w:val="00986A07"/>
    <w:rsid w:val="009877A3"/>
    <w:rsid w:val="009906D3"/>
    <w:rsid w:val="00992510"/>
    <w:rsid w:val="009931B0"/>
    <w:rsid w:val="009936B4"/>
    <w:rsid w:val="00993AA3"/>
    <w:rsid w:val="00993E7D"/>
    <w:rsid w:val="00997333"/>
    <w:rsid w:val="009A09FD"/>
    <w:rsid w:val="009A0B81"/>
    <w:rsid w:val="009A1940"/>
    <w:rsid w:val="009A317E"/>
    <w:rsid w:val="009A5B6B"/>
    <w:rsid w:val="009A5C44"/>
    <w:rsid w:val="009A6EAD"/>
    <w:rsid w:val="009A720C"/>
    <w:rsid w:val="009A746C"/>
    <w:rsid w:val="009B08E0"/>
    <w:rsid w:val="009B0A0D"/>
    <w:rsid w:val="009B0DD7"/>
    <w:rsid w:val="009B164A"/>
    <w:rsid w:val="009B1858"/>
    <w:rsid w:val="009B1CEB"/>
    <w:rsid w:val="009B2CFF"/>
    <w:rsid w:val="009B3586"/>
    <w:rsid w:val="009B3A7D"/>
    <w:rsid w:val="009B3ECE"/>
    <w:rsid w:val="009B40B3"/>
    <w:rsid w:val="009B5D00"/>
    <w:rsid w:val="009B793F"/>
    <w:rsid w:val="009C20B1"/>
    <w:rsid w:val="009C296F"/>
    <w:rsid w:val="009C2A8F"/>
    <w:rsid w:val="009C3300"/>
    <w:rsid w:val="009C39E4"/>
    <w:rsid w:val="009C3C1F"/>
    <w:rsid w:val="009C3DA3"/>
    <w:rsid w:val="009C4980"/>
    <w:rsid w:val="009C76FB"/>
    <w:rsid w:val="009D0DE8"/>
    <w:rsid w:val="009D13FC"/>
    <w:rsid w:val="009D22AC"/>
    <w:rsid w:val="009D28E8"/>
    <w:rsid w:val="009D384E"/>
    <w:rsid w:val="009D3A5F"/>
    <w:rsid w:val="009D4048"/>
    <w:rsid w:val="009D41F1"/>
    <w:rsid w:val="009D4D41"/>
    <w:rsid w:val="009D5230"/>
    <w:rsid w:val="009D6BFF"/>
    <w:rsid w:val="009D76DD"/>
    <w:rsid w:val="009D77A1"/>
    <w:rsid w:val="009E013C"/>
    <w:rsid w:val="009E089E"/>
    <w:rsid w:val="009E092D"/>
    <w:rsid w:val="009E0EB0"/>
    <w:rsid w:val="009E2321"/>
    <w:rsid w:val="009E23A2"/>
    <w:rsid w:val="009E24E5"/>
    <w:rsid w:val="009E34AC"/>
    <w:rsid w:val="009E66EA"/>
    <w:rsid w:val="009F0C2C"/>
    <w:rsid w:val="009F19F0"/>
    <w:rsid w:val="009F2297"/>
    <w:rsid w:val="009F3181"/>
    <w:rsid w:val="009F3227"/>
    <w:rsid w:val="009F3E26"/>
    <w:rsid w:val="009F3F25"/>
    <w:rsid w:val="009F5516"/>
    <w:rsid w:val="009F55A4"/>
    <w:rsid w:val="00A01810"/>
    <w:rsid w:val="00A01A6E"/>
    <w:rsid w:val="00A02C19"/>
    <w:rsid w:val="00A02C88"/>
    <w:rsid w:val="00A03738"/>
    <w:rsid w:val="00A03E35"/>
    <w:rsid w:val="00A04FC1"/>
    <w:rsid w:val="00A05B32"/>
    <w:rsid w:val="00A06B7D"/>
    <w:rsid w:val="00A072E8"/>
    <w:rsid w:val="00A07CE0"/>
    <w:rsid w:val="00A07F6B"/>
    <w:rsid w:val="00A1072E"/>
    <w:rsid w:val="00A111E9"/>
    <w:rsid w:val="00A11B5F"/>
    <w:rsid w:val="00A122A4"/>
    <w:rsid w:val="00A1335B"/>
    <w:rsid w:val="00A13CEE"/>
    <w:rsid w:val="00A13DDF"/>
    <w:rsid w:val="00A153E2"/>
    <w:rsid w:val="00A15845"/>
    <w:rsid w:val="00A159B8"/>
    <w:rsid w:val="00A16BC6"/>
    <w:rsid w:val="00A16FCE"/>
    <w:rsid w:val="00A17260"/>
    <w:rsid w:val="00A17BAD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BD5"/>
    <w:rsid w:val="00A31FE1"/>
    <w:rsid w:val="00A321C9"/>
    <w:rsid w:val="00A33CAE"/>
    <w:rsid w:val="00A33CE9"/>
    <w:rsid w:val="00A3420C"/>
    <w:rsid w:val="00A34263"/>
    <w:rsid w:val="00A3428E"/>
    <w:rsid w:val="00A3509A"/>
    <w:rsid w:val="00A350D8"/>
    <w:rsid w:val="00A353B3"/>
    <w:rsid w:val="00A37D2C"/>
    <w:rsid w:val="00A37F5E"/>
    <w:rsid w:val="00A41DB3"/>
    <w:rsid w:val="00A4234C"/>
    <w:rsid w:val="00A4365E"/>
    <w:rsid w:val="00A44FB3"/>
    <w:rsid w:val="00A4538F"/>
    <w:rsid w:val="00A46A48"/>
    <w:rsid w:val="00A47E76"/>
    <w:rsid w:val="00A47EF0"/>
    <w:rsid w:val="00A50C4D"/>
    <w:rsid w:val="00A5100A"/>
    <w:rsid w:val="00A51353"/>
    <w:rsid w:val="00A513CF"/>
    <w:rsid w:val="00A53166"/>
    <w:rsid w:val="00A54343"/>
    <w:rsid w:val="00A54851"/>
    <w:rsid w:val="00A54A0B"/>
    <w:rsid w:val="00A55245"/>
    <w:rsid w:val="00A605F6"/>
    <w:rsid w:val="00A6074C"/>
    <w:rsid w:val="00A613E1"/>
    <w:rsid w:val="00A61FD2"/>
    <w:rsid w:val="00A64893"/>
    <w:rsid w:val="00A64ED7"/>
    <w:rsid w:val="00A65888"/>
    <w:rsid w:val="00A66763"/>
    <w:rsid w:val="00A671D4"/>
    <w:rsid w:val="00A67B5D"/>
    <w:rsid w:val="00A67F4B"/>
    <w:rsid w:val="00A71691"/>
    <w:rsid w:val="00A71EA1"/>
    <w:rsid w:val="00A722D5"/>
    <w:rsid w:val="00A733EC"/>
    <w:rsid w:val="00A74B69"/>
    <w:rsid w:val="00A74E5A"/>
    <w:rsid w:val="00A75C26"/>
    <w:rsid w:val="00A77D18"/>
    <w:rsid w:val="00A808F9"/>
    <w:rsid w:val="00A81634"/>
    <w:rsid w:val="00A825AB"/>
    <w:rsid w:val="00A82B06"/>
    <w:rsid w:val="00A82B40"/>
    <w:rsid w:val="00A82C17"/>
    <w:rsid w:val="00A83A7B"/>
    <w:rsid w:val="00A866B8"/>
    <w:rsid w:val="00A87299"/>
    <w:rsid w:val="00A875D0"/>
    <w:rsid w:val="00A90127"/>
    <w:rsid w:val="00A90E4F"/>
    <w:rsid w:val="00A91814"/>
    <w:rsid w:val="00A9338E"/>
    <w:rsid w:val="00A9390B"/>
    <w:rsid w:val="00A94573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826"/>
    <w:rsid w:val="00AA6DF5"/>
    <w:rsid w:val="00AB0478"/>
    <w:rsid w:val="00AB1068"/>
    <w:rsid w:val="00AB1755"/>
    <w:rsid w:val="00AB3A89"/>
    <w:rsid w:val="00AB4A5E"/>
    <w:rsid w:val="00AB5D0A"/>
    <w:rsid w:val="00AB6995"/>
    <w:rsid w:val="00AB6A10"/>
    <w:rsid w:val="00AB79E7"/>
    <w:rsid w:val="00AB7ADF"/>
    <w:rsid w:val="00AB7B47"/>
    <w:rsid w:val="00AC10CA"/>
    <w:rsid w:val="00AC1FD9"/>
    <w:rsid w:val="00AC22B6"/>
    <w:rsid w:val="00AC3A14"/>
    <w:rsid w:val="00AC508D"/>
    <w:rsid w:val="00AC5B28"/>
    <w:rsid w:val="00AC6DEF"/>
    <w:rsid w:val="00AC7F83"/>
    <w:rsid w:val="00AD0711"/>
    <w:rsid w:val="00AD2819"/>
    <w:rsid w:val="00AD54E7"/>
    <w:rsid w:val="00AD5E23"/>
    <w:rsid w:val="00AD7445"/>
    <w:rsid w:val="00AE238D"/>
    <w:rsid w:val="00AE279A"/>
    <w:rsid w:val="00AE2D39"/>
    <w:rsid w:val="00AE372E"/>
    <w:rsid w:val="00AE4B15"/>
    <w:rsid w:val="00AE4FAB"/>
    <w:rsid w:val="00AE4FB1"/>
    <w:rsid w:val="00AE5E26"/>
    <w:rsid w:val="00AE5E56"/>
    <w:rsid w:val="00AE6DF1"/>
    <w:rsid w:val="00AE6FB2"/>
    <w:rsid w:val="00AF01C8"/>
    <w:rsid w:val="00AF0581"/>
    <w:rsid w:val="00AF0848"/>
    <w:rsid w:val="00AF28A8"/>
    <w:rsid w:val="00AF369F"/>
    <w:rsid w:val="00AF7635"/>
    <w:rsid w:val="00AF7E23"/>
    <w:rsid w:val="00AF7F84"/>
    <w:rsid w:val="00B017E9"/>
    <w:rsid w:val="00B01D90"/>
    <w:rsid w:val="00B02460"/>
    <w:rsid w:val="00B026AB"/>
    <w:rsid w:val="00B0335E"/>
    <w:rsid w:val="00B03839"/>
    <w:rsid w:val="00B039C2"/>
    <w:rsid w:val="00B07402"/>
    <w:rsid w:val="00B07B67"/>
    <w:rsid w:val="00B1081A"/>
    <w:rsid w:val="00B10D05"/>
    <w:rsid w:val="00B123CD"/>
    <w:rsid w:val="00B12A00"/>
    <w:rsid w:val="00B12C1E"/>
    <w:rsid w:val="00B12EA2"/>
    <w:rsid w:val="00B13F9B"/>
    <w:rsid w:val="00B144EC"/>
    <w:rsid w:val="00B14EA5"/>
    <w:rsid w:val="00B15CD6"/>
    <w:rsid w:val="00B1682B"/>
    <w:rsid w:val="00B16885"/>
    <w:rsid w:val="00B215F6"/>
    <w:rsid w:val="00B219CB"/>
    <w:rsid w:val="00B230B2"/>
    <w:rsid w:val="00B26001"/>
    <w:rsid w:val="00B26576"/>
    <w:rsid w:val="00B26D38"/>
    <w:rsid w:val="00B270D5"/>
    <w:rsid w:val="00B27574"/>
    <w:rsid w:val="00B278DF"/>
    <w:rsid w:val="00B27F30"/>
    <w:rsid w:val="00B31699"/>
    <w:rsid w:val="00B31969"/>
    <w:rsid w:val="00B31E8A"/>
    <w:rsid w:val="00B321D1"/>
    <w:rsid w:val="00B33A66"/>
    <w:rsid w:val="00B33CEF"/>
    <w:rsid w:val="00B35186"/>
    <w:rsid w:val="00B35F42"/>
    <w:rsid w:val="00B36DEC"/>
    <w:rsid w:val="00B36FD0"/>
    <w:rsid w:val="00B37786"/>
    <w:rsid w:val="00B40285"/>
    <w:rsid w:val="00B40301"/>
    <w:rsid w:val="00B404E2"/>
    <w:rsid w:val="00B41096"/>
    <w:rsid w:val="00B42E4C"/>
    <w:rsid w:val="00B434AB"/>
    <w:rsid w:val="00B460B1"/>
    <w:rsid w:val="00B50226"/>
    <w:rsid w:val="00B502BD"/>
    <w:rsid w:val="00B50597"/>
    <w:rsid w:val="00B509C8"/>
    <w:rsid w:val="00B5149C"/>
    <w:rsid w:val="00B51528"/>
    <w:rsid w:val="00B51889"/>
    <w:rsid w:val="00B5381B"/>
    <w:rsid w:val="00B53D28"/>
    <w:rsid w:val="00B54F38"/>
    <w:rsid w:val="00B5556E"/>
    <w:rsid w:val="00B55FF8"/>
    <w:rsid w:val="00B56A62"/>
    <w:rsid w:val="00B6119B"/>
    <w:rsid w:val="00B61943"/>
    <w:rsid w:val="00B625F9"/>
    <w:rsid w:val="00B627C5"/>
    <w:rsid w:val="00B639FC"/>
    <w:rsid w:val="00B63F9B"/>
    <w:rsid w:val="00B65283"/>
    <w:rsid w:val="00B65CBF"/>
    <w:rsid w:val="00B66500"/>
    <w:rsid w:val="00B66B4B"/>
    <w:rsid w:val="00B67034"/>
    <w:rsid w:val="00B678E3"/>
    <w:rsid w:val="00B678FC"/>
    <w:rsid w:val="00B67B9D"/>
    <w:rsid w:val="00B704C1"/>
    <w:rsid w:val="00B707F8"/>
    <w:rsid w:val="00B719F7"/>
    <w:rsid w:val="00B727D0"/>
    <w:rsid w:val="00B72956"/>
    <w:rsid w:val="00B72A74"/>
    <w:rsid w:val="00B74651"/>
    <w:rsid w:val="00B74F1F"/>
    <w:rsid w:val="00B756E0"/>
    <w:rsid w:val="00B76192"/>
    <w:rsid w:val="00B76F5E"/>
    <w:rsid w:val="00B804B1"/>
    <w:rsid w:val="00B8139C"/>
    <w:rsid w:val="00B81E21"/>
    <w:rsid w:val="00B8221D"/>
    <w:rsid w:val="00B82361"/>
    <w:rsid w:val="00B82EED"/>
    <w:rsid w:val="00B839F2"/>
    <w:rsid w:val="00B83AAC"/>
    <w:rsid w:val="00B86EC7"/>
    <w:rsid w:val="00B872D0"/>
    <w:rsid w:val="00B909C0"/>
    <w:rsid w:val="00B91F39"/>
    <w:rsid w:val="00B92201"/>
    <w:rsid w:val="00B93143"/>
    <w:rsid w:val="00B93213"/>
    <w:rsid w:val="00B93D93"/>
    <w:rsid w:val="00B947E2"/>
    <w:rsid w:val="00B94E58"/>
    <w:rsid w:val="00B95158"/>
    <w:rsid w:val="00B95A99"/>
    <w:rsid w:val="00B95B02"/>
    <w:rsid w:val="00B9704C"/>
    <w:rsid w:val="00BA04E2"/>
    <w:rsid w:val="00BA2797"/>
    <w:rsid w:val="00BA31AD"/>
    <w:rsid w:val="00BA6544"/>
    <w:rsid w:val="00BA7EDC"/>
    <w:rsid w:val="00BB17FD"/>
    <w:rsid w:val="00BB2523"/>
    <w:rsid w:val="00BB2731"/>
    <w:rsid w:val="00BB2D41"/>
    <w:rsid w:val="00BB2D49"/>
    <w:rsid w:val="00BB328E"/>
    <w:rsid w:val="00BB3405"/>
    <w:rsid w:val="00BB5EEC"/>
    <w:rsid w:val="00BB6C56"/>
    <w:rsid w:val="00BB7EF8"/>
    <w:rsid w:val="00BC00C2"/>
    <w:rsid w:val="00BC0525"/>
    <w:rsid w:val="00BC0CDF"/>
    <w:rsid w:val="00BC1F59"/>
    <w:rsid w:val="00BC2C27"/>
    <w:rsid w:val="00BC4F1C"/>
    <w:rsid w:val="00BC543D"/>
    <w:rsid w:val="00BC6193"/>
    <w:rsid w:val="00BC68ED"/>
    <w:rsid w:val="00BC708C"/>
    <w:rsid w:val="00BC756D"/>
    <w:rsid w:val="00BD02A8"/>
    <w:rsid w:val="00BD037E"/>
    <w:rsid w:val="00BD124C"/>
    <w:rsid w:val="00BD2887"/>
    <w:rsid w:val="00BD29F5"/>
    <w:rsid w:val="00BD644D"/>
    <w:rsid w:val="00BD6853"/>
    <w:rsid w:val="00BD7EAC"/>
    <w:rsid w:val="00BE17F0"/>
    <w:rsid w:val="00BE232C"/>
    <w:rsid w:val="00BE235F"/>
    <w:rsid w:val="00BE2693"/>
    <w:rsid w:val="00BE2EB6"/>
    <w:rsid w:val="00BE3074"/>
    <w:rsid w:val="00BE32B2"/>
    <w:rsid w:val="00BE387F"/>
    <w:rsid w:val="00BE4EDE"/>
    <w:rsid w:val="00BE5517"/>
    <w:rsid w:val="00BE6646"/>
    <w:rsid w:val="00BE6B10"/>
    <w:rsid w:val="00BE6DC9"/>
    <w:rsid w:val="00BE6E83"/>
    <w:rsid w:val="00BE72D3"/>
    <w:rsid w:val="00BE7417"/>
    <w:rsid w:val="00BE7E5D"/>
    <w:rsid w:val="00BF0A8A"/>
    <w:rsid w:val="00BF11BF"/>
    <w:rsid w:val="00BF21A1"/>
    <w:rsid w:val="00BF2E42"/>
    <w:rsid w:val="00BF365D"/>
    <w:rsid w:val="00BF386A"/>
    <w:rsid w:val="00BF40CB"/>
    <w:rsid w:val="00BF47D6"/>
    <w:rsid w:val="00BF4EA9"/>
    <w:rsid w:val="00BF553A"/>
    <w:rsid w:val="00BF6522"/>
    <w:rsid w:val="00BF65D8"/>
    <w:rsid w:val="00BF6A01"/>
    <w:rsid w:val="00BF7A4D"/>
    <w:rsid w:val="00C00065"/>
    <w:rsid w:val="00C001F3"/>
    <w:rsid w:val="00C008D9"/>
    <w:rsid w:val="00C00F1D"/>
    <w:rsid w:val="00C00FF1"/>
    <w:rsid w:val="00C01212"/>
    <w:rsid w:val="00C02FB2"/>
    <w:rsid w:val="00C030AB"/>
    <w:rsid w:val="00C05362"/>
    <w:rsid w:val="00C071B5"/>
    <w:rsid w:val="00C078E9"/>
    <w:rsid w:val="00C10286"/>
    <w:rsid w:val="00C10FCF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2956"/>
    <w:rsid w:val="00C236D9"/>
    <w:rsid w:val="00C23B85"/>
    <w:rsid w:val="00C240C0"/>
    <w:rsid w:val="00C25081"/>
    <w:rsid w:val="00C302BE"/>
    <w:rsid w:val="00C30B3F"/>
    <w:rsid w:val="00C32649"/>
    <w:rsid w:val="00C329DC"/>
    <w:rsid w:val="00C32A55"/>
    <w:rsid w:val="00C3344C"/>
    <w:rsid w:val="00C336E1"/>
    <w:rsid w:val="00C34325"/>
    <w:rsid w:val="00C34FED"/>
    <w:rsid w:val="00C3742D"/>
    <w:rsid w:val="00C4068A"/>
    <w:rsid w:val="00C4083C"/>
    <w:rsid w:val="00C4104D"/>
    <w:rsid w:val="00C41990"/>
    <w:rsid w:val="00C41F38"/>
    <w:rsid w:val="00C4240F"/>
    <w:rsid w:val="00C42B93"/>
    <w:rsid w:val="00C44293"/>
    <w:rsid w:val="00C45201"/>
    <w:rsid w:val="00C458B2"/>
    <w:rsid w:val="00C45BBA"/>
    <w:rsid w:val="00C45F47"/>
    <w:rsid w:val="00C46606"/>
    <w:rsid w:val="00C46ABB"/>
    <w:rsid w:val="00C4760E"/>
    <w:rsid w:val="00C476F5"/>
    <w:rsid w:val="00C50891"/>
    <w:rsid w:val="00C516F1"/>
    <w:rsid w:val="00C521FA"/>
    <w:rsid w:val="00C52FAE"/>
    <w:rsid w:val="00C53B6C"/>
    <w:rsid w:val="00C545AF"/>
    <w:rsid w:val="00C54A16"/>
    <w:rsid w:val="00C5504A"/>
    <w:rsid w:val="00C552F4"/>
    <w:rsid w:val="00C55745"/>
    <w:rsid w:val="00C56482"/>
    <w:rsid w:val="00C56F34"/>
    <w:rsid w:val="00C625AF"/>
    <w:rsid w:val="00C64FF1"/>
    <w:rsid w:val="00C66184"/>
    <w:rsid w:val="00C6688B"/>
    <w:rsid w:val="00C66DDA"/>
    <w:rsid w:val="00C66E70"/>
    <w:rsid w:val="00C7073F"/>
    <w:rsid w:val="00C744A1"/>
    <w:rsid w:val="00C7497E"/>
    <w:rsid w:val="00C74B52"/>
    <w:rsid w:val="00C74FA8"/>
    <w:rsid w:val="00C755C5"/>
    <w:rsid w:val="00C769D6"/>
    <w:rsid w:val="00C76A5A"/>
    <w:rsid w:val="00C76CB5"/>
    <w:rsid w:val="00C77589"/>
    <w:rsid w:val="00C77F50"/>
    <w:rsid w:val="00C77F9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D8C"/>
    <w:rsid w:val="00C9281E"/>
    <w:rsid w:val="00C92D69"/>
    <w:rsid w:val="00C92FD2"/>
    <w:rsid w:val="00C93139"/>
    <w:rsid w:val="00C93517"/>
    <w:rsid w:val="00C93A35"/>
    <w:rsid w:val="00C941FB"/>
    <w:rsid w:val="00C943B2"/>
    <w:rsid w:val="00C949DC"/>
    <w:rsid w:val="00C96094"/>
    <w:rsid w:val="00C96ECB"/>
    <w:rsid w:val="00C973C8"/>
    <w:rsid w:val="00CA012C"/>
    <w:rsid w:val="00CA02F1"/>
    <w:rsid w:val="00CA135B"/>
    <w:rsid w:val="00CA2B44"/>
    <w:rsid w:val="00CA3969"/>
    <w:rsid w:val="00CA46E7"/>
    <w:rsid w:val="00CA4DE3"/>
    <w:rsid w:val="00CA6F36"/>
    <w:rsid w:val="00CA72B6"/>
    <w:rsid w:val="00CA7783"/>
    <w:rsid w:val="00CB0900"/>
    <w:rsid w:val="00CB2025"/>
    <w:rsid w:val="00CB20A1"/>
    <w:rsid w:val="00CB4E16"/>
    <w:rsid w:val="00CB6344"/>
    <w:rsid w:val="00CC00B7"/>
    <w:rsid w:val="00CC05E2"/>
    <w:rsid w:val="00CC0605"/>
    <w:rsid w:val="00CC0EDD"/>
    <w:rsid w:val="00CC0F9A"/>
    <w:rsid w:val="00CC21FA"/>
    <w:rsid w:val="00CC3DD8"/>
    <w:rsid w:val="00CC5B37"/>
    <w:rsid w:val="00CC6FB5"/>
    <w:rsid w:val="00CD056B"/>
    <w:rsid w:val="00CD0CCC"/>
    <w:rsid w:val="00CD1351"/>
    <w:rsid w:val="00CD2099"/>
    <w:rsid w:val="00CD328A"/>
    <w:rsid w:val="00CD4858"/>
    <w:rsid w:val="00CD4C88"/>
    <w:rsid w:val="00CD55FB"/>
    <w:rsid w:val="00CD58F9"/>
    <w:rsid w:val="00CD631C"/>
    <w:rsid w:val="00CD67B3"/>
    <w:rsid w:val="00CD71CD"/>
    <w:rsid w:val="00CE272F"/>
    <w:rsid w:val="00CE3247"/>
    <w:rsid w:val="00CE3555"/>
    <w:rsid w:val="00CE5A97"/>
    <w:rsid w:val="00CE6D5F"/>
    <w:rsid w:val="00CE703A"/>
    <w:rsid w:val="00CE70D5"/>
    <w:rsid w:val="00CE76E8"/>
    <w:rsid w:val="00CF0988"/>
    <w:rsid w:val="00CF099F"/>
    <w:rsid w:val="00CF09E0"/>
    <w:rsid w:val="00CF10E6"/>
    <w:rsid w:val="00CF1818"/>
    <w:rsid w:val="00CF2CCF"/>
    <w:rsid w:val="00CF362E"/>
    <w:rsid w:val="00CF446D"/>
    <w:rsid w:val="00CF472D"/>
    <w:rsid w:val="00CF55C5"/>
    <w:rsid w:val="00CF63E7"/>
    <w:rsid w:val="00CF6696"/>
    <w:rsid w:val="00CF781B"/>
    <w:rsid w:val="00CF79A3"/>
    <w:rsid w:val="00CF7B1A"/>
    <w:rsid w:val="00D00247"/>
    <w:rsid w:val="00D0031C"/>
    <w:rsid w:val="00D02152"/>
    <w:rsid w:val="00D03063"/>
    <w:rsid w:val="00D031B0"/>
    <w:rsid w:val="00D03F1F"/>
    <w:rsid w:val="00D04261"/>
    <w:rsid w:val="00D04D2E"/>
    <w:rsid w:val="00D04FCC"/>
    <w:rsid w:val="00D05A99"/>
    <w:rsid w:val="00D07255"/>
    <w:rsid w:val="00D0758E"/>
    <w:rsid w:val="00D07898"/>
    <w:rsid w:val="00D07A2B"/>
    <w:rsid w:val="00D105F2"/>
    <w:rsid w:val="00D10B82"/>
    <w:rsid w:val="00D12979"/>
    <w:rsid w:val="00D142B1"/>
    <w:rsid w:val="00D14CF0"/>
    <w:rsid w:val="00D15C74"/>
    <w:rsid w:val="00D15CA6"/>
    <w:rsid w:val="00D16A93"/>
    <w:rsid w:val="00D17170"/>
    <w:rsid w:val="00D17279"/>
    <w:rsid w:val="00D179EB"/>
    <w:rsid w:val="00D21004"/>
    <w:rsid w:val="00D2135B"/>
    <w:rsid w:val="00D23091"/>
    <w:rsid w:val="00D23262"/>
    <w:rsid w:val="00D247DF"/>
    <w:rsid w:val="00D24EF5"/>
    <w:rsid w:val="00D24FB3"/>
    <w:rsid w:val="00D256EC"/>
    <w:rsid w:val="00D25A83"/>
    <w:rsid w:val="00D26823"/>
    <w:rsid w:val="00D27E4E"/>
    <w:rsid w:val="00D3115E"/>
    <w:rsid w:val="00D3132A"/>
    <w:rsid w:val="00D32134"/>
    <w:rsid w:val="00D3295A"/>
    <w:rsid w:val="00D333F6"/>
    <w:rsid w:val="00D33E9E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F67"/>
    <w:rsid w:val="00D445C2"/>
    <w:rsid w:val="00D450D4"/>
    <w:rsid w:val="00D45247"/>
    <w:rsid w:val="00D45EED"/>
    <w:rsid w:val="00D4675D"/>
    <w:rsid w:val="00D46F09"/>
    <w:rsid w:val="00D47CB4"/>
    <w:rsid w:val="00D5110E"/>
    <w:rsid w:val="00D529F1"/>
    <w:rsid w:val="00D53639"/>
    <w:rsid w:val="00D544B8"/>
    <w:rsid w:val="00D54712"/>
    <w:rsid w:val="00D54778"/>
    <w:rsid w:val="00D55A7E"/>
    <w:rsid w:val="00D5639F"/>
    <w:rsid w:val="00D56791"/>
    <w:rsid w:val="00D57E82"/>
    <w:rsid w:val="00D608B7"/>
    <w:rsid w:val="00D60B90"/>
    <w:rsid w:val="00D61702"/>
    <w:rsid w:val="00D62C45"/>
    <w:rsid w:val="00D62E3E"/>
    <w:rsid w:val="00D63EF7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549"/>
    <w:rsid w:val="00D71FB0"/>
    <w:rsid w:val="00D72C1E"/>
    <w:rsid w:val="00D73A36"/>
    <w:rsid w:val="00D75638"/>
    <w:rsid w:val="00D758D8"/>
    <w:rsid w:val="00D763EC"/>
    <w:rsid w:val="00D77680"/>
    <w:rsid w:val="00D776D1"/>
    <w:rsid w:val="00D80861"/>
    <w:rsid w:val="00D80C49"/>
    <w:rsid w:val="00D8496F"/>
    <w:rsid w:val="00D851DB"/>
    <w:rsid w:val="00D85CA5"/>
    <w:rsid w:val="00D8659F"/>
    <w:rsid w:val="00D86BC8"/>
    <w:rsid w:val="00D87362"/>
    <w:rsid w:val="00D8788C"/>
    <w:rsid w:val="00D87A82"/>
    <w:rsid w:val="00D87FC4"/>
    <w:rsid w:val="00D90F58"/>
    <w:rsid w:val="00D916B3"/>
    <w:rsid w:val="00D93951"/>
    <w:rsid w:val="00D941D9"/>
    <w:rsid w:val="00D971CC"/>
    <w:rsid w:val="00DA0EDA"/>
    <w:rsid w:val="00DA26D6"/>
    <w:rsid w:val="00DA279C"/>
    <w:rsid w:val="00DA3446"/>
    <w:rsid w:val="00DA39B3"/>
    <w:rsid w:val="00DA3BAD"/>
    <w:rsid w:val="00DA593F"/>
    <w:rsid w:val="00DA5DCE"/>
    <w:rsid w:val="00DA6273"/>
    <w:rsid w:val="00DA6384"/>
    <w:rsid w:val="00DA66C2"/>
    <w:rsid w:val="00DA6730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C87"/>
    <w:rsid w:val="00DB2D66"/>
    <w:rsid w:val="00DB3890"/>
    <w:rsid w:val="00DB39FE"/>
    <w:rsid w:val="00DB3A55"/>
    <w:rsid w:val="00DB5815"/>
    <w:rsid w:val="00DB63EF"/>
    <w:rsid w:val="00DB7A10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E2C"/>
    <w:rsid w:val="00DC7736"/>
    <w:rsid w:val="00DC7B9E"/>
    <w:rsid w:val="00DC7F83"/>
    <w:rsid w:val="00DD24A0"/>
    <w:rsid w:val="00DD24D6"/>
    <w:rsid w:val="00DD5403"/>
    <w:rsid w:val="00DD5AB0"/>
    <w:rsid w:val="00DD76FC"/>
    <w:rsid w:val="00DE0DCE"/>
    <w:rsid w:val="00DE1336"/>
    <w:rsid w:val="00DE1CB9"/>
    <w:rsid w:val="00DE2CE1"/>
    <w:rsid w:val="00DE42DA"/>
    <w:rsid w:val="00DE4553"/>
    <w:rsid w:val="00DE491F"/>
    <w:rsid w:val="00DE5034"/>
    <w:rsid w:val="00DE53CC"/>
    <w:rsid w:val="00DE55E6"/>
    <w:rsid w:val="00DE5D78"/>
    <w:rsid w:val="00DE74FA"/>
    <w:rsid w:val="00DE75BC"/>
    <w:rsid w:val="00DE79E3"/>
    <w:rsid w:val="00DF0899"/>
    <w:rsid w:val="00DF198A"/>
    <w:rsid w:val="00DF1998"/>
    <w:rsid w:val="00DF1D1B"/>
    <w:rsid w:val="00DF2D36"/>
    <w:rsid w:val="00DF2FE9"/>
    <w:rsid w:val="00DF4D0A"/>
    <w:rsid w:val="00DF58BC"/>
    <w:rsid w:val="00DF6C8A"/>
    <w:rsid w:val="00E0076D"/>
    <w:rsid w:val="00E00D66"/>
    <w:rsid w:val="00E010E8"/>
    <w:rsid w:val="00E0115D"/>
    <w:rsid w:val="00E01303"/>
    <w:rsid w:val="00E016E4"/>
    <w:rsid w:val="00E02DD5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11873"/>
    <w:rsid w:val="00E123CD"/>
    <w:rsid w:val="00E12D0F"/>
    <w:rsid w:val="00E135DB"/>
    <w:rsid w:val="00E1401A"/>
    <w:rsid w:val="00E146B5"/>
    <w:rsid w:val="00E15CB5"/>
    <w:rsid w:val="00E20D2B"/>
    <w:rsid w:val="00E22318"/>
    <w:rsid w:val="00E2280C"/>
    <w:rsid w:val="00E2305D"/>
    <w:rsid w:val="00E233FC"/>
    <w:rsid w:val="00E23B30"/>
    <w:rsid w:val="00E23CD7"/>
    <w:rsid w:val="00E240C3"/>
    <w:rsid w:val="00E24DC2"/>
    <w:rsid w:val="00E2553F"/>
    <w:rsid w:val="00E25958"/>
    <w:rsid w:val="00E26078"/>
    <w:rsid w:val="00E26269"/>
    <w:rsid w:val="00E262BA"/>
    <w:rsid w:val="00E26350"/>
    <w:rsid w:val="00E305E9"/>
    <w:rsid w:val="00E31ED7"/>
    <w:rsid w:val="00E339ED"/>
    <w:rsid w:val="00E35576"/>
    <w:rsid w:val="00E37F40"/>
    <w:rsid w:val="00E41E14"/>
    <w:rsid w:val="00E43E1C"/>
    <w:rsid w:val="00E4488B"/>
    <w:rsid w:val="00E44E55"/>
    <w:rsid w:val="00E45A9A"/>
    <w:rsid w:val="00E46315"/>
    <w:rsid w:val="00E46CF1"/>
    <w:rsid w:val="00E47076"/>
    <w:rsid w:val="00E47E17"/>
    <w:rsid w:val="00E50E66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4367"/>
    <w:rsid w:val="00E643B7"/>
    <w:rsid w:val="00E65340"/>
    <w:rsid w:val="00E65835"/>
    <w:rsid w:val="00E6677E"/>
    <w:rsid w:val="00E66B86"/>
    <w:rsid w:val="00E66EAA"/>
    <w:rsid w:val="00E66F31"/>
    <w:rsid w:val="00E72563"/>
    <w:rsid w:val="00E7279D"/>
    <w:rsid w:val="00E727D5"/>
    <w:rsid w:val="00E73C19"/>
    <w:rsid w:val="00E7495D"/>
    <w:rsid w:val="00E75258"/>
    <w:rsid w:val="00E75604"/>
    <w:rsid w:val="00E75E9E"/>
    <w:rsid w:val="00E76687"/>
    <w:rsid w:val="00E768C1"/>
    <w:rsid w:val="00E772BF"/>
    <w:rsid w:val="00E7765A"/>
    <w:rsid w:val="00E779F4"/>
    <w:rsid w:val="00E80DB8"/>
    <w:rsid w:val="00E80E2B"/>
    <w:rsid w:val="00E8102A"/>
    <w:rsid w:val="00E811AC"/>
    <w:rsid w:val="00E82721"/>
    <w:rsid w:val="00E83012"/>
    <w:rsid w:val="00E844E0"/>
    <w:rsid w:val="00E846EA"/>
    <w:rsid w:val="00E84DBC"/>
    <w:rsid w:val="00E8595E"/>
    <w:rsid w:val="00E85984"/>
    <w:rsid w:val="00E865C8"/>
    <w:rsid w:val="00E87166"/>
    <w:rsid w:val="00E87450"/>
    <w:rsid w:val="00E9196C"/>
    <w:rsid w:val="00E91C17"/>
    <w:rsid w:val="00E91D51"/>
    <w:rsid w:val="00E9231B"/>
    <w:rsid w:val="00E9252E"/>
    <w:rsid w:val="00E9534C"/>
    <w:rsid w:val="00E957DA"/>
    <w:rsid w:val="00E96FD0"/>
    <w:rsid w:val="00EA0FE0"/>
    <w:rsid w:val="00EA1C85"/>
    <w:rsid w:val="00EA249D"/>
    <w:rsid w:val="00EA39BA"/>
    <w:rsid w:val="00EA3E6C"/>
    <w:rsid w:val="00EA41C4"/>
    <w:rsid w:val="00EA5279"/>
    <w:rsid w:val="00EA5372"/>
    <w:rsid w:val="00EA748B"/>
    <w:rsid w:val="00EA75E5"/>
    <w:rsid w:val="00EA7D8D"/>
    <w:rsid w:val="00EA7EC7"/>
    <w:rsid w:val="00EA7FAC"/>
    <w:rsid w:val="00EB2524"/>
    <w:rsid w:val="00EB25B2"/>
    <w:rsid w:val="00EB3D0D"/>
    <w:rsid w:val="00EB4B4D"/>
    <w:rsid w:val="00EB4D72"/>
    <w:rsid w:val="00EB5920"/>
    <w:rsid w:val="00EC02A7"/>
    <w:rsid w:val="00EC0300"/>
    <w:rsid w:val="00EC0A48"/>
    <w:rsid w:val="00EC0CDA"/>
    <w:rsid w:val="00EC1027"/>
    <w:rsid w:val="00EC2DC3"/>
    <w:rsid w:val="00EC2F46"/>
    <w:rsid w:val="00EC326A"/>
    <w:rsid w:val="00EC3EC3"/>
    <w:rsid w:val="00EC3F3B"/>
    <w:rsid w:val="00EC43D1"/>
    <w:rsid w:val="00EC4A28"/>
    <w:rsid w:val="00EC4D59"/>
    <w:rsid w:val="00EC5163"/>
    <w:rsid w:val="00EC6DAB"/>
    <w:rsid w:val="00EC7A8F"/>
    <w:rsid w:val="00ED010F"/>
    <w:rsid w:val="00ED068E"/>
    <w:rsid w:val="00ED1658"/>
    <w:rsid w:val="00ED1B01"/>
    <w:rsid w:val="00ED2D96"/>
    <w:rsid w:val="00ED303F"/>
    <w:rsid w:val="00ED327F"/>
    <w:rsid w:val="00ED3321"/>
    <w:rsid w:val="00ED3AB6"/>
    <w:rsid w:val="00ED3C15"/>
    <w:rsid w:val="00ED42F9"/>
    <w:rsid w:val="00ED49DA"/>
    <w:rsid w:val="00ED4BF4"/>
    <w:rsid w:val="00ED4CC0"/>
    <w:rsid w:val="00ED4EDC"/>
    <w:rsid w:val="00ED5951"/>
    <w:rsid w:val="00ED5DC7"/>
    <w:rsid w:val="00ED5E5B"/>
    <w:rsid w:val="00ED5F0C"/>
    <w:rsid w:val="00ED5F0F"/>
    <w:rsid w:val="00ED7F8B"/>
    <w:rsid w:val="00EE0284"/>
    <w:rsid w:val="00EE0A5B"/>
    <w:rsid w:val="00EE1E58"/>
    <w:rsid w:val="00EE320D"/>
    <w:rsid w:val="00EE3BAC"/>
    <w:rsid w:val="00EE49CD"/>
    <w:rsid w:val="00EE55F8"/>
    <w:rsid w:val="00EE605C"/>
    <w:rsid w:val="00EE7075"/>
    <w:rsid w:val="00EE7855"/>
    <w:rsid w:val="00EE7A09"/>
    <w:rsid w:val="00EF0650"/>
    <w:rsid w:val="00EF0B99"/>
    <w:rsid w:val="00EF10E7"/>
    <w:rsid w:val="00EF128B"/>
    <w:rsid w:val="00EF5472"/>
    <w:rsid w:val="00EF55DE"/>
    <w:rsid w:val="00EF63E4"/>
    <w:rsid w:val="00EF711C"/>
    <w:rsid w:val="00EF798A"/>
    <w:rsid w:val="00EF7ED2"/>
    <w:rsid w:val="00F00628"/>
    <w:rsid w:val="00F00C37"/>
    <w:rsid w:val="00F01F2B"/>
    <w:rsid w:val="00F02B78"/>
    <w:rsid w:val="00F03063"/>
    <w:rsid w:val="00F03F14"/>
    <w:rsid w:val="00F048B2"/>
    <w:rsid w:val="00F0582E"/>
    <w:rsid w:val="00F05F63"/>
    <w:rsid w:val="00F06919"/>
    <w:rsid w:val="00F06CCD"/>
    <w:rsid w:val="00F108D2"/>
    <w:rsid w:val="00F1102F"/>
    <w:rsid w:val="00F1137D"/>
    <w:rsid w:val="00F11456"/>
    <w:rsid w:val="00F11A14"/>
    <w:rsid w:val="00F11E1E"/>
    <w:rsid w:val="00F1275F"/>
    <w:rsid w:val="00F13801"/>
    <w:rsid w:val="00F1425B"/>
    <w:rsid w:val="00F142D1"/>
    <w:rsid w:val="00F14A39"/>
    <w:rsid w:val="00F14BB1"/>
    <w:rsid w:val="00F15380"/>
    <w:rsid w:val="00F156CB"/>
    <w:rsid w:val="00F16012"/>
    <w:rsid w:val="00F163A0"/>
    <w:rsid w:val="00F16771"/>
    <w:rsid w:val="00F22858"/>
    <w:rsid w:val="00F22B93"/>
    <w:rsid w:val="00F231FD"/>
    <w:rsid w:val="00F232B6"/>
    <w:rsid w:val="00F243B1"/>
    <w:rsid w:val="00F24E0C"/>
    <w:rsid w:val="00F25DA8"/>
    <w:rsid w:val="00F26071"/>
    <w:rsid w:val="00F26219"/>
    <w:rsid w:val="00F26F28"/>
    <w:rsid w:val="00F270F3"/>
    <w:rsid w:val="00F277E0"/>
    <w:rsid w:val="00F30BCC"/>
    <w:rsid w:val="00F31A4B"/>
    <w:rsid w:val="00F33234"/>
    <w:rsid w:val="00F33AC8"/>
    <w:rsid w:val="00F33E19"/>
    <w:rsid w:val="00F3413A"/>
    <w:rsid w:val="00F34C9F"/>
    <w:rsid w:val="00F34DF4"/>
    <w:rsid w:val="00F35122"/>
    <w:rsid w:val="00F35A06"/>
    <w:rsid w:val="00F36117"/>
    <w:rsid w:val="00F375DE"/>
    <w:rsid w:val="00F37E92"/>
    <w:rsid w:val="00F42FA7"/>
    <w:rsid w:val="00F43263"/>
    <w:rsid w:val="00F43FBB"/>
    <w:rsid w:val="00F440EC"/>
    <w:rsid w:val="00F450FA"/>
    <w:rsid w:val="00F45BDB"/>
    <w:rsid w:val="00F45E18"/>
    <w:rsid w:val="00F45E69"/>
    <w:rsid w:val="00F46509"/>
    <w:rsid w:val="00F46EC7"/>
    <w:rsid w:val="00F47696"/>
    <w:rsid w:val="00F5026A"/>
    <w:rsid w:val="00F50ACB"/>
    <w:rsid w:val="00F51AC4"/>
    <w:rsid w:val="00F51BE6"/>
    <w:rsid w:val="00F5353E"/>
    <w:rsid w:val="00F5356F"/>
    <w:rsid w:val="00F537DD"/>
    <w:rsid w:val="00F54833"/>
    <w:rsid w:val="00F54AB4"/>
    <w:rsid w:val="00F5510B"/>
    <w:rsid w:val="00F55F8E"/>
    <w:rsid w:val="00F55FD2"/>
    <w:rsid w:val="00F56663"/>
    <w:rsid w:val="00F57733"/>
    <w:rsid w:val="00F579C7"/>
    <w:rsid w:val="00F57FC6"/>
    <w:rsid w:val="00F601E1"/>
    <w:rsid w:val="00F60FDE"/>
    <w:rsid w:val="00F612AA"/>
    <w:rsid w:val="00F63254"/>
    <w:rsid w:val="00F63409"/>
    <w:rsid w:val="00F6359D"/>
    <w:rsid w:val="00F648BC"/>
    <w:rsid w:val="00F64AE2"/>
    <w:rsid w:val="00F65186"/>
    <w:rsid w:val="00F66A0F"/>
    <w:rsid w:val="00F66BC1"/>
    <w:rsid w:val="00F678A7"/>
    <w:rsid w:val="00F71519"/>
    <w:rsid w:val="00F71C87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74B"/>
    <w:rsid w:val="00F8008B"/>
    <w:rsid w:val="00F8113F"/>
    <w:rsid w:val="00F8124A"/>
    <w:rsid w:val="00F823DA"/>
    <w:rsid w:val="00F82928"/>
    <w:rsid w:val="00F84F18"/>
    <w:rsid w:val="00F85E77"/>
    <w:rsid w:val="00F86594"/>
    <w:rsid w:val="00F87681"/>
    <w:rsid w:val="00F8777C"/>
    <w:rsid w:val="00F9073A"/>
    <w:rsid w:val="00F9094E"/>
    <w:rsid w:val="00F90CE3"/>
    <w:rsid w:val="00F91514"/>
    <w:rsid w:val="00F94526"/>
    <w:rsid w:val="00F96158"/>
    <w:rsid w:val="00F9639D"/>
    <w:rsid w:val="00F96E68"/>
    <w:rsid w:val="00F975CF"/>
    <w:rsid w:val="00FA093B"/>
    <w:rsid w:val="00FA1C1E"/>
    <w:rsid w:val="00FA1D29"/>
    <w:rsid w:val="00FA1E00"/>
    <w:rsid w:val="00FA2D80"/>
    <w:rsid w:val="00FA3695"/>
    <w:rsid w:val="00FA3C7C"/>
    <w:rsid w:val="00FA43A9"/>
    <w:rsid w:val="00FA6C2F"/>
    <w:rsid w:val="00FA6C61"/>
    <w:rsid w:val="00FA7747"/>
    <w:rsid w:val="00FA7AB8"/>
    <w:rsid w:val="00FA7F95"/>
    <w:rsid w:val="00FB037F"/>
    <w:rsid w:val="00FB065A"/>
    <w:rsid w:val="00FB06E4"/>
    <w:rsid w:val="00FB15B0"/>
    <w:rsid w:val="00FB193A"/>
    <w:rsid w:val="00FB2971"/>
    <w:rsid w:val="00FB3695"/>
    <w:rsid w:val="00FB3A33"/>
    <w:rsid w:val="00FB4966"/>
    <w:rsid w:val="00FB4BD2"/>
    <w:rsid w:val="00FB623D"/>
    <w:rsid w:val="00FB6768"/>
    <w:rsid w:val="00FB6B97"/>
    <w:rsid w:val="00FB6BAD"/>
    <w:rsid w:val="00FB7105"/>
    <w:rsid w:val="00FB71AB"/>
    <w:rsid w:val="00FB7B1D"/>
    <w:rsid w:val="00FC1DBD"/>
    <w:rsid w:val="00FC1E2A"/>
    <w:rsid w:val="00FC41B6"/>
    <w:rsid w:val="00FC45FC"/>
    <w:rsid w:val="00FC4E76"/>
    <w:rsid w:val="00FC591D"/>
    <w:rsid w:val="00FC6A35"/>
    <w:rsid w:val="00FD221C"/>
    <w:rsid w:val="00FD303D"/>
    <w:rsid w:val="00FD30F5"/>
    <w:rsid w:val="00FD3781"/>
    <w:rsid w:val="00FD3C69"/>
    <w:rsid w:val="00FD4240"/>
    <w:rsid w:val="00FD4CE9"/>
    <w:rsid w:val="00FD56F5"/>
    <w:rsid w:val="00FD58F7"/>
    <w:rsid w:val="00FD61BB"/>
    <w:rsid w:val="00FD6756"/>
    <w:rsid w:val="00FD7296"/>
    <w:rsid w:val="00FD7D16"/>
    <w:rsid w:val="00FE045C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7D8"/>
    <w:rsid w:val="00FE49EC"/>
    <w:rsid w:val="00FE4E76"/>
    <w:rsid w:val="00FE6B00"/>
    <w:rsid w:val="00FE6DDC"/>
    <w:rsid w:val="00FF2DF1"/>
    <w:rsid w:val="00FF3ECC"/>
    <w:rsid w:val="00FF4E60"/>
    <w:rsid w:val="00FF5514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3C33CFF"/>
  <w15:docId w15:val="{522BCC36-AD2F-4861-BBAF-B92AE77E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8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4">
    <w:name w:val="Emphasis"/>
    <w:basedOn w:val="a0"/>
    <w:uiPriority w:val="20"/>
    <w:qFormat/>
    <w:rsid w:val="00727ED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5907AE"/>
    <w:pPr>
      <w:numPr>
        <w:numId w:val="30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Заголовок Знак"/>
    <w:basedOn w:val="a0"/>
    <w:link w:val="aff5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9D24A-4C01-4A24-918E-014CF603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143</Pages>
  <Words>35759</Words>
  <Characters>203830</Characters>
  <Application>Microsoft Office Word</Application>
  <DocSecurity>0</DocSecurity>
  <Lines>1698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239111</CharactersWithSpaces>
  <SharedDoc>false</SharedDoc>
  <HLinks>
    <vt:vector size="168" baseType="variant"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_Toc415833137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_Toc415833136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_Toc415833135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_Toc415833134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_Toc415833133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_Toc415833132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_Toc415833131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_Toc415833130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_Toc415833129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_Toc415833128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_Toc415833127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_Toc415833126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_Toc415833125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_Toc415833124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_Toc415833123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_Toc415833122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_Toc415833121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_Toc415833120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_Toc415833119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_Toc415833118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_Toc415833117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_Toc415833116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_Toc415833115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_Toc415833114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_Toc415833113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_Toc415833112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  <vt:variant>
        <vt:i4>4456527</vt:i4>
      </vt:variant>
      <vt:variant>
        <vt:i4>0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MSI</cp:lastModifiedBy>
  <cp:revision>6</cp:revision>
  <cp:lastPrinted>2014-04-21T11:03:00Z</cp:lastPrinted>
  <dcterms:created xsi:type="dcterms:W3CDTF">2015-12-29T08:47:00Z</dcterms:created>
  <dcterms:modified xsi:type="dcterms:W3CDTF">2025-03-10T11:04:00Z</dcterms:modified>
</cp:coreProperties>
</file>